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98BC" w14:textId="041DDF0E" w:rsidR="00A616AF" w:rsidRDefault="001F0114" w:rsidP="00A616AF">
      <w:r w:rsidRPr="00BD72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354C3" wp14:editId="7DF5B9F3">
                <wp:simplePos x="0" y="0"/>
                <wp:positionH relativeFrom="margin">
                  <wp:posOffset>215900</wp:posOffset>
                </wp:positionH>
                <wp:positionV relativeFrom="paragraph">
                  <wp:posOffset>-75677</wp:posOffset>
                </wp:positionV>
                <wp:extent cx="6008481" cy="39068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81" cy="390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29764" w14:textId="5453D4EB" w:rsidR="00A616AF" w:rsidRPr="00E72ED2" w:rsidRDefault="00BC1015" w:rsidP="00E72ED2">
                            <w:pPr>
                              <w:jc w:val="center"/>
                              <w:rPr>
                                <w:rFonts w:ascii="Avenir Next Regular" w:hAnsi="Avenir Next Regular"/>
                                <w:b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color w:val="1F3864" w:themeColor="accent1" w:themeShade="80"/>
                                <w:spacing w:val="100"/>
                                <w:sz w:val="40"/>
                                <w:szCs w:val="40"/>
                              </w:rPr>
                              <w:t>LYDIA BENITEZ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354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pt;margin-top:-5.95pt;width:473.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" filled="f" stroked="f">
                <v:textbox>
                  <w:txbxContent>
                    <w:p w14:paraId="46529764" w14:textId="5453D4EB" w:rsidR="00A616AF" w:rsidRPr="00E72ED2" w:rsidRDefault="00BC1015" w:rsidP="00E72ED2">
                      <w:pPr>
                        <w:jc w:val="center"/>
                        <w:rPr>
                          <w:rFonts w:ascii="Avenir Next Regular" w:hAnsi="Avenir Next Regular"/>
                          <w:bCs/>
                        </w:rPr>
                      </w:pPr>
                      <w:r>
                        <w:rPr>
                          <w:rFonts w:ascii="Gill Sans MT" w:hAnsi="Gill Sans MT"/>
                          <w:bCs/>
                          <w:color w:val="1F3864" w:themeColor="accent1" w:themeShade="80"/>
                          <w:spacing w:val="100"/>
                          <w:sz w:val="40"/>
                          <w:szCs w:val="40"/>
                        </w:rPr>
                        <w:t>LYDIA BENITEZ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AE5" w:rsidRPr="003331F1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1857" wp14:editId="2842569F">
                <wp:simplePos x="0" y="0"/>
                <wp:positionH relativeFrom="margin">
                  <wp:posOffset>218690</wp:posOffset>
                </wp:positionH>
                <wp:positionV relativeFrom="paragraph">
                  <wp:posOffset>-274180</wp:posOffset>
                </wp:positionV>
                <wp:extent cx="6006263" cy="817411"/>
                <wp:effectExtent l="12700" t="12700" r="2667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263" cy="817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0D43" id="Rectangle 13" o:spid="_x0000_s1026" style="position:absolute;margin-left:17.2pt;margin-top:-21.6pt;width:472.95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" fillcolor="white [3212]" strokecolor="#7f5f00 [1607]" strokeweight="3pt">
                <w10:wrap anchorx="margin"/>
              </v:rect>
            </w:pict>
          </mc:Fallback>
        </mc:AlternateContent>
      </w:r>
      <w:bookmarkStart w:id="0" w:name="_Hlk46314066"/>
      <w:bookmarkEnd w:id="0"/>
      <w:r w:rsidR="00E72ED2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A0A3F43" wp14:editId="4FE7E37E">
                <wp:simplePos x="0" y="0"/>
                <wp:positionH relativeFrom="column">
                  <wp:posOffset>-939800</wp:posOffset>
                </wp:positionH>
                <wp:positionV relativeFrom="paragraph">
                  <wp:posOffset>-737870</wp:posOffset>
                </wp:positionV>
                <wp:extent cx="7785100" cy="1033780"/>
                <wp:effectExtent l="0" t="0" r="2540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0" cy="1033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254E" id="Rectangle 1" o:spid="_x0000_s1026" style="position:absolute;margin-left:-74pt;margin-top:-58.1pt;width:613pt;height:81.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" fillcolor="#1f3763 [1604]" strokecolor="#1f3763 [1604]" strokeweight="1pt"/>
            </w:pict>
          </mc:Fallback>
        </mc:AlternateContent>
      </w:r>
    </w:p>
    <w:p w14:paraId="2DE7DFA6" w14:textId="53FE418A" w:rsidR="00BD5F16" w:rsidRPr="00BD5F16" w:rsidRDefault="001F0114" w:rsidP="00BD5F16">
      <w:pPr>
        <w:pStyle w:val="Name"/>
        <w:widowControl/>
        <w:tabs>
          <w:tab w:val="right" w:pos="9720"/>
        </w:tabs>
        <w:spacing w:after="0" w:line="240" w:lineRule="auto"/>
        <w:ind w:left="-360" w:right="-360" w:firstLine="4"/>
        <w:jc w:val="right"/>
        <w:rPr>
          <w:rFonts w:ascii="Gill Sans MT" w:hAnsi="Gill Sans MT" w:cs="Arial"/>
          <w:b w:val="0"/>
          <w:smallCaps w:val="0"/>
          <w:spacing w:val="0"/>
          <w:sz w:val="22"/>
        </w:rPr>
      </w:pPr>
      <w:r w:rsidRPr="00BD72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AD48A" wp14:editId="5648E6E8">
                <wp:simplePos x="0" y="0"/>
                <wp:positionH relativeFrom="column">
                  <wp:posOffset>227330</wp:posOffset>
                </wp:positionH>
                <wp:positionV relativeFrom="paragraph">
                  <wp:posOffset>139812</wp:posOffset>
                </wp:positionV>
                <wp:extent cx="5985252" cy="24714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252" cy="2471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31D5" w14:textId="6BCA5A7B" w:rsidR="00A616AF" w:rsidRPr="00E72ED2" w:rsidRDefault="00BC1015" w:rsidP="00A616AF">
                            <w:pPr>
                              <w:jc w:val="center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Atlanta</w:t>
                            </w:r>
                            <w:r w:rsidR="00E72ED2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GA</w:t>
                            </w:r>
                            <w:r w:rsidR="00E72ED2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 xml:space="preserve"> | </w:t>
                            </w: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305-336-0013</w:t>
                            </w:r>
                            <w:r w:rsidR="00E72ED2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 xml:space="preserve"> |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Gill Sans MT" w:hAnsi="Gill Sans MT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lydiabenitez@gmail.com</w:t>
                              </w:r>
                            </w:hyperlink>
                            <w:r w:rsidR="00E72ED2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 xml:space="preserve">| </w:t>
                            </w:r>
                            <w:hyperlink r:id="rId8" w:history="1">
                              <w:r w:rsidR="00E72ED2" w:rsidRPr="00BC1015">
                                <w:rPr>
                                  <w:rStyle w:val="Hyperlink"/>
                                  <w:rFonts w:ascii="Gill Sans MT" w:hAnsi="Gill Sans MT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LinkedIn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D48A" id="Text Box 15" o:spid="_x0000_s1027" type="#_x0000_t202" style="position:absolute;left:0;text-align:left;margin-left:17.9pt;margin-top:11pt;width:471.3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" fillcolor="#d9e2f3 [660]" stroked="f">
                <v:textbox>
                  <w:txbxContent>
                    <w:p w14:paraId="65A731D5" w14:textId="6BCA5A7B" w:rsidR="00A616AF" w:rsidRPr="00E72ED2" w:rsidRDefault="00BC1015" w:rsidP="00A616AF">
                      <w:pPr>
                        <w:jc w:val="center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Atlanta</w:t>
                      </w:r>
                      <w:r w:rsidR="00E72ED2">
                        <w:rPr>
                          <w:rFonts w:ascii="Gill Sans MT" w:hAnsi="Gill Sans MT"/>
                          <w:color w:val="808080" w:themeColor="background1" w:themeShade="80"/>
                        </w:rPr>
                        <w:t xml:space="preserve">, </w:t>
                      </w: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GA</w:t>
                      </w:r>
                      <w:r w:rsidR="00E72ED2">
                        <w:rPr>
                          <w:rFonts w:ascii="Gill Sans MT" w:hAnsi="Gill Sans MT"/>
                          <w:color w:val="808080" w:themeColor="background1" w:themeShade="80"/>
                        </w:rPr>
                        <w:t xml:space="preserve"> | </w:t>
                      </w: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305-336-0013</w:t>
                      </w:r>
                      <w:r w:rsidR="00E72ED2">
                        <w:rPr>
                          <w:rFonts w:ascii="Gill Sans MT" w:hAnsi="Gill Sans MT"/>
                          <w:color w:val="808080" w:themeColor="background1" w:themeShade="80"/>
                        </w:rPr>
                        <w:t xml:space="preserve"> | </w:t>
                      </w:r>
                      <w:hyperlink r:id="rId9" w:history="1">
                        <w:r>
                          <w:rPr>
                            <w:rStyle w:val="Hyperlink"/>
                            <w:rFonts w:ascii="Gill Sans MT" w:hAnsi="Gill Sans MT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lydiabenitez@gmail.com</w:t>
                        </w:r>
                      </w:hyperlink>
                      <w:r w:rsidR="00E72ED2">
                        <w:rPr>
                          <w:rFonts w:ascii="Gill Sans MT" w:hAnsi="Gill Sans MT"/>
                          <w:color w:val="808080" w:themeColor="background1" w:themeShade="80"/>
                        </w:rPr>
                        <w:t xml:space="preserve">| </w:t>
                      </w:r>
                      <w:hyperlink r:id="rId10" w:history="1">
                        <w:r w:rsidR="00E72ED2" w:rsidRPr="00BC1015">
                          <w:rPr>
                            <w:rStyle w:val="Hyperlink"/>
                            <w:rFonts w:ascii="Gill Sans MT" w:hAnsi="Gill Sans MT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LinkedIn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BB634EB" w14:textId="657EFEB5" w:rsidR="00E67385" w:rsidRDefault="00E67385" w:rsidP="00BC1015">
      <w:pPr>
        <w:pStyle w:val="Name"/>
        <w:widowControl/>
        <w:tabs>
          <w:tab w:val="right" w:pos="9720"/>
        </w:tabs>
        <w:spacing w:after="0" w:line="240" w:lineRule="auto"/>
        <w:ind w:left="-360" w:right="-360" w:firstLine="4"/>
        <w:jc w:val="right"/>
        <w:rPr>
          <w:rFonts w:ascii="Gill Sans MT" w:hAnsi="Gill Sans MT" w:cs="Arial"/>
          <w:b w:val="0"/>
          <w:smallCaps w:val="0"/>
          <w:spacing w:val="0"/>
          <w:sz w:val="22"/>
        </w:rPr>
      </w:pPr>
    </w:p>
    <w:p w14:paraId="4FFCE75F" w14:textId="77777777" w:rsidR="00E67385" w:rsidRDefault="00E67385" w:rsidP="002222E9"/>
    <w:p w14:paraId="01701329" w14:textId="1A0C7E67" w:rsidR="00075F2C" w:rsidRPr="001F0114" w:rsidRDefault="00E67385" w:rsidP="00075F2C">
      <w:pPr>
        <w:rPr>
          <w:rFonts w:ascii="Gill Sans MT" w:hAnsi="Gill Sans MT" w:cs="Arial"/>
          <w:b/>
          <w:bCs/>
          <w:color w:val="323E4F" w:themeColor="text2" w:themeShade="BF"/>
          <w:sz w:val="22"/>
        </w:rPr>
      </w:pPr>
      <w:r w:rsidRPr="00075F2C">
        <w:rPr>
          <w:rStyle w:val="SubtleEmphasis"/>
          <w:rFonts w:ascii="Gill Sans MT" w:hAnsi="Gill Sans MT"/>
          <w:b w:val="0"/>
          <w:bCs/>
          <w:color w:val="323E4F" w:themeColor="text2" w:themeShade="BF"/>
          <w:sz w:val="28"/>
          <w:szCs w:val="24"/>
        </w:rPr>
        <w:t>INSTRUCTIONAL DESIGNER</w:t>
      </w:r>
      <w:r w:rsidR="00075F2C">
        <w:rPr>
          <w:rStyle w:val="SubtleEmphasis"/>
          <w:rFonts w:ascii="Gill Sans MT" w:hAnsi="Gill Sans MT"/>
          <w:b w:val="0"/>
          <w:bCs/>
          <w:color w:val="323E4F" w:themeColor="text2" w:themeShade="BF"/>
          <w:sz w:val="28"/>
          <w:szCs w:val="24"/>
        </w:rPr>
        <w:t xml:space="preserve"> </w:t>
      </w:r>
      <w:r w:rsidR="00075F2C">
        <w:rPr>
          <w:rStyle w:val="SubtleEmphasis"/>
          <w:rFonts w:ascii="Gill Sans MT" w:hAnsi="Gill Sans MT"/>
          <w:b w:val="0"/>
          <w:bCs/>
          <w:color w:val="323E4F" w:themeColor="text2" w:themeShade="BF"/>
          <w:spacing w:val="60"/>
          <w:sz w:val="28"/>
          <w:szCs w:val="24"/>
        </w:rPr>
        <w:t>|</w:t>
      </w:r>
      <w:r w:rsidR="00075F2C" w:rsidRPr="00075F2C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</w:t>
      </w:r>
      <w:r w:rsidR="00075F2C" w:rsidRPr="001F0114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Online </w:t>
      </w:r>
      <w:proofErr w:type="gramStart"/>
      <w:r w:rsidR="00075F2C" w:rsidRPr="001F0114">
        <w:rPr>
          <w:rFonts w:ascii="Gill Sans MT" w:hAnsi="Gill Sans MT" w:cs="Arial"/>
          <w:b/>
          <w:bCs/>
          <w:color w:val="323E4F" w:themeColor="text2" w:themeShade="BF"/>
          <w:sz w:val="22"/>
        </w:rPr>
        <w:t>Education</w:t>
      </w:r>
      <w:r w:rsidR="00075F2C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</w:t>
      </w:r>
      <w:r w:rsidR="00075F2C" w:rsidRPr="001F0114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|</w:t>
      </w:r>
      <w:proofErr w:type="gramEnd"/>
      <w:r w:rsidR="00075F2C" w:rsidRPr="001F0114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</w:t>
      </w:r>
      <w:r w:rsidR="00075F2C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</w:t>
      </w:r>
      <w:r w:rsidR="00075F2C" w:rsidRPr="001F0114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Course Development </w:t>
      </w:r>
      <w:r w:rsidR="00075F2C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</w:t>
      </w:r>
      <w:r w:rsidR="00075F2C" w:rsidRPr="001F0114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| </w:t>
      </w:r>
      <w:r w:rsidR="00075F2C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</w:t>
      </w:r>
      <w:r w:rsidR="00075F2C" w:rsidRPr="001F0114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EdTech </w:t>
      </w:r>
      <w:r w:rsidR="00075F2C">
        <w:rPr>
          <w:rFonts w:ascii="Gill Sans MT" w:hAnsi="Gill Sans MT" w:cs="Arial"/>
          <w:b/>
          <w:bCs/>
          <w:color w:val="323E4F" w:themeColor="text2" w:themeShade="BF"/>
          <w:sz w:val="22"/>
        </w:rPr>
        <w:t xml:space="preserve">  </w:t>
      </w:r>
    </w:p>
    <w:p w14:paraId="7E819762" w14:textId="439BBB2D" w:rsidR="00734C48" w:rsidRPr="00075F2C" w:rsidRDefault="00734C48" w:rsidP="00075F2C">
      <w:pPr>
        <w:pBdr>
          <w:bottom w:val="single" w:sz="4" w:space="0" w:color="323E4F" w:themeColor="text2" w:themeShade="BF"/>
        </w:pBdr>
        <w:ind w:right="-360"/>
        <w:rPr>
          <w:rFonts w:ascii="Gill Sans MT" w:hAnsi="Gill Sans MT"/>
          <w:b/>
          <w:bCs/>
          <w:color w:val="323E4F" w:themeColor="text2" w:themeShade="BF"/>
          <w:spacing w:val="60"/>
          <w:sz w:val="13"/>
          <w:szCs w:val="11"/>
        </w:rPr>
      </w:pPr>
    </w:p>
    <w:p w14:paraId="562FABB9" w14:textId="77777777" w:rsidR="00910F2E" w:rsidRPr="00910F2E" w:rsidRDefault="00910F2E" w:rsidP="006758E0">
      <w:pPr>
        <w:jc w:val="center"/>
        <w:rPr>
          <w:rFonts w:ascii="Gill Sans MT" w:hAnsi="Gill Sans MT" w:cs="Arial"/>
          <w:color w:val="323E4F" w:themeColor="text2" w:themeShade="BF"/>
          <w:sz w:val="4"/>
          <w:szCs w:val="4"/>
        </w:rPr>
      </w:pPr>
    </w:p>
    <w:p w14:paraId="501032D8" w14:textId="77777777" w:rsidR="007F7AFF" w:rsidRPr="001F0114" w:rsidRDefault="007F7AFF" w:rsidP="00C82FCA">
      <w:pPr>
        <w:jc w:val="center"/>
        <w:rPr>
          <w:rFonts w:ascii="Gill Sans MT" w:hAnsi="Gill Sans MT" w:cs="Arial"/>
          <w:sz w:val="10"/>
          <w:szCs w:val="10"/>
        </w:rPr>
      </w:pPr>
    </w:p>
    <w:p w14:paraId="440BBA9E" w14:textId="42703E61" w:rsidR="002F43F0" w:rsidRDefault="00B6789F" w:rsidP="00333EF4">
      <w:pPr>
        <w:tabs>
          <w:tab w:val="right" w:pos="93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Collaborative &amp; detail-oriented Educator with </w:t>
      </w:r>
      <w:r w:rsidR="00BC1015">
        <w:rPr>
          <w:rFonts w:ascii="Gill Sans MT" w:hAnsi="Gill Sans MT" w:cs="Arial"/>
          <w:sz w:val="22"/>
        </w:rPr>
        <w:t xml:space="preserve">6 </w:t>
      </w:r>
      <w:r>
        <w:rPr>
          <w:rFonts w:ascii="Gill Sans MT" w:hAnsi="Gill Sans MT" w:cs="Arial"/>
          <w:sz w:val="22"/>
        </w:rPr>
        <w:t xml:space="preserve">years teaching experience, including designing curriculum and online education tools. Talent for </w:t>
      </w:r>
      <w:r w:rsidR="00F92106">
        <w:rPr>
          <w:rFonts w:ascii="Gill Sans MT" w:hAnsi="Gill Sans MT" w:cs="Arial"/>
          <w:sz w:val="22"/>
        </w:rPr>
        <w:t>developing</w:t>
      </w:r>
      <w:r>
        <w:rPr>
          <w:rFonts w:ascii="Gill Sans MT" w:hAnsi="Gill Sans MT" w:cs="Arial"/>
          <w:sz w:val="22"/>
        </w:rPr>
        <w:t xml:space="preserve"> courses that address instructional objectives, create engaged leaners, and foster student success. Leverages variety of edtech, VR, and AI tools to support online and blending learning environments.</w:t>
      </w:r>
    </w:p>
    <w:p w14:paraId="72CBF043" w14:textId="77777777" w:rsidR="00B6789F" w:rsidRPr="00B6789F" w:rsidRDefault="00B6789F" w:rsidP="00B6789F">
      <w:pPr>
        <w:tabs>
          <w:tab w:val="right" w:pos="9360"/>
        </w:tabs>
        <w:jc w:val="both"/>
        <w:rPr>
          <w:rFonts w:ascii="Gill Sans MT" w:hAnsi="Gill Sans MT" w:cs="Arial"/>
          <w:sz w:val="16"/>
          <w:szCs w:val="16"/>
        </w:rPr>
      </w:pPr>
    </w:p>
    <w:p w14:paraId="361D483D" w14:textId="08E67F8C" w:rsidR="00075F2C" w:rsidRDefault="00B6789F" w:rsidP="00075F2C">
      <w:pPr>
        <w:widowControl/>
        <w:shd w:val="clear" w:color="auto" w:fill="D9E2F3" w:themeFill="accent1" w:themeFillTint="33"/>
        <w:tabs>
          <w:tab w:val="left" w:pos="360"/>
        </w:tabs>
        <w:jc w:val="center"/>
        <w:rPr>
          <w:rFonts w:ascii="Gill Sans MT" w:hAnsi="Gill Sans MT" w:cs="Arial"/>
          <w:i/>
          <w:iCs/>
          <w:sz w:val="22"/>
        </w:rPr>
      </w:pPr>
      <w:r w:rsidRPr="00B6789F">
        <w:rPr>
          <w:rFonts w:ascii="Gill Sans MT" w:hAnsi="Gill Sans MT" w:cs="Arial"/>
          <w:i/>
          <w:iCs/>
          <w:sz w:val="22"/>
        </w:rPr>
        <w:t>Writing &amp; Editing | Learning Technology | Course Engagement</w:t>
      </w:r>
      <w:r w:rsidR="001F0114">
        <w:rPr>
          <w:rFonts w:ascii="Gill Sans MT" w:hAnsi="Gill Sans MT" w:cs="Arial"/>
          <w:i/>
          <w:iCs/>
          <w:sz w:val="22"/>
        </w:rPr>
        <w:t xml:space="preserve"> | </w:t>
      </w:r>
      <w:r w:rsidRPr="00B6789F">
        <w:rPr>
          <w:rFonts w:ascii="Gill Sans MT" w:hAnsi="Gill Sans MT" w:cs="Arial"/>
          <w:i/>
          <w:iCs/>
          <w:sz w:val="22"/>
        </w:rPr>
        <w:t>Evaluations &amp; Assessments | Blended Learning Solutions</w:t>
      </w:r>
    </w:p>
    <w:p w14:paraId="7F18007A" w14:textId="0DB7CCC5" w:rsidR="00B6789F" w:rsidRPr="00B6789F" w:rsidRDefault="00B6789F" w:rsidP="00075F2C">
      <w:pPr>
        <w:widowControl/>
        <w:shd w:val="clear" w:color="auto" w:fill="D9E2F3" w:themeFill="accent1" w:themeFillTint="33"/>
        <w:tabs>
          <w:tab w:val="left" w:pos="360"/>
        </w:tabs>
        <w:jc w:val="center"/>
        <w:rPr>
          <w:rFonts w:ascii="Gill Sans MT" w:hAnsi="Gill Sans MT" w:cs="Arial"/>
          <w:i/>
          <w:iCs/>
          <w:sz w:val="22"/>
        </w:rPr>
      </w:pPr>
      <w:r w:rsidRPr="00B6789F">
        <w:rPr>
          <w:rFonts w:ascii="Gill Sans MT" w:hAnsi="Gill Sans MT" w:cs="Arial"/>
          <w:i/>
          <w:iCs/>
          <w:sz w:val="22"/>
        </w:rPr>
        <w:t>e-Learning</w:t>
      </w:r>
      <w:r w:rsidR="001F0114">
        <w:rPr>
          <w:rFonts w:ascii="Gill Sans MT" w:hAnsi="Gill Sans MT" w:cs="Arial"/>
          <w:i/>
          <w:iCs/>
          <w:sz w:val="22"/>
        </w:rPr>
        <w:t xml:space="preserve"> | </w:t>
      </w:r>
      <w:r w:rsidRPr="00B6789F">
        <w:rPr>
          <w:rFonts w:ascii="Gill Sans MT" w:hAnsi="Gill Sans MT" w:cs="Arial"/>
          <w:i/>
          <w:iCs/>
          <w:sz w:val="22"/>
        </w:rPr>
        <w:t>Training | Student Engagement | Program Development | Customized Learning</w:t>
      </w:r>
      <w:r w:rsidR="001F0114">
        <w:rPr>
          <w:rFonts w:ascii="Gill Sans MT" w:hAnsi="Gill Sans MT" w:cs="Arial"/>
          <w:i/>
          <w:iCs/>
          <w:sz w:val="22"/>
        </w:rPr>
        <w:t xml:space="preserve"> | Problem Solver | Spanish</w:t>
      </w:r>
    </w:p>
    <w:p w14:paraId="1103121F" w14:textId="77777777" w:rsidR="002F43F0" w:rsidRPr="00B6789F" w:rsidRDefault="002F43F0" w:rsidP="00B6789F">
      <w:pPr>
        <w:widowControl/>
        <w:shd w:val="clear" w:color="auto" w:fill="D9E2F3" w:themeFill="accent1" w:themeFillTint="33"/>
        <w:tabs>
          <w:tab w:val="left" w:pos="360"/>
        </w:tabs>
        <w:jc w:val="center"/>
        <w:rPr>
          <w:rFonts w:ascii="Gill Sans MT" w:hAnsi="Gill Sans MT" w:cs="Arial"/>
          <w:i/>
          <w:iCs/>
          <w:sz w:val="4"/>
          <w:szCs w:val="4"/>
        </w:rPr>
      </w:pPr>
    </w:p>
    <w:p w14:paraId="104C010F" w14:textId="77777777" w:rsidR="00B6789F" w:rsidRPr="001F0114" w:rsidRDefault="00B6789F" w:rsidP="002222E9">
      <w:pPr>
        <w:pStyle w:val="Achievement"/>
        <w:widowControl/>
        <w:spacing w:after="0" w:line="240" w:lineRule="auto"/>
        <w:ind w:left="0" w:right="0" w:firstLine="0"/>
        <w:jc w:val="both"/>
        <w:rPr>
          <w:rFonts w:ascii="Gill Sans MT" w:hAnsi="Gill Sans MT" w:cs="Open Sans"/>
          <w:sz w:val="16"/>
          <w:szCs w:val="16"/>
        </w:rPr>
      </w:pPr>
    </w:p>
    <w:p w14:paraId="0B95C1AD" w14:textId="0540CB8F" w:rsidR="00E67385" w:rsidRPr="0037418D" w:rsidRDefault="00075F2C" w:rsidP="00E67385">
      <w:pPr>
        <w:shd w:val="clear" w:color="auto" w:fill="1F3864" w:themeFill="accent1" w:themeFillShade="80"/>
        <w:ind w:left="1710" w:right="2178"/>
        <w:jc w:val="center"/>
        <w:rPr>
          <w:rStyle w:val="SubtleEmphasis"/>
          <w:rFonts w:ascii="Gill Sans MT" w:hAnsi="Gill Sans MT"/>
          <w:b w:val="0"/>
          <w:color w:val="FFFFFF" w:themeColor="background1"/>
          <w:sz w:val="28"/>
          <w:szCs w:val="22"/>
        </w:rPr>
      </w:pPr>
      <w:r>
        <w:rPr>
          <w:rStyle w:val="SubtleEmphasis"/>
          <w:rFonts w:ascii="Gill Sans MT" w:hAnsi="Gill Sans MT"/>
          <w:b w:val="0"/>
          <w:color w:val="FFFFFF" w:themeColor="background1"/>
          <w:sz w:val="28"/>
          <w:szCs w:val="22"/>
        </w:rPr>
        <w:t>PROFESSIONAL EXPERIENCE</w:t>
      </w:r>
    </w:p>
    <w:p w14:paraId="0B33C86B" w14:textId="77777777" w:rsidR="00E67385" w:rsidRPr="00737B15" w:rsidRDefault="00E67385" w:rsidP="00E67385">
      <w:pPr>
        <w:shd w:val="clear" w:color="auto" w:fill="1F3864" w:themeFill="accent1" w:themeFillShade="80"/>
        <w:ind w:left="1710" w:right="2178"/>
        <w:jc w:val="center"/>
        <w:rPr>
          <w:rStyle w:val="SubtleEmphasis"/>
          <w:rFonts w:ascii="Gill Sans MT" w:hAnsi="Gill Sans MT"/>
          <w:color w:val="FFFFFF" w:themeColor="background1"/>
          <w:sz w:val="4"/>
          <w:szCs w:val="4"/>
        </w:rPr>
      </w:pPr>
    </w:p>
    <w:p w14:paraId="5C9C632F" w14:textId="77777777" w:rsidR="00E67385" w:rsidRPr="006C7094" w:rsidRDefault="00E67385" w:rsidP="00E67385">
      <w:pPr>
        <w:rPr>
          <w:rFonts w:ascii="Gill Sans MT" w:hAnsi="Gill Sans MT"/>
          <w:sz w:val="12"/>
          <w:szCs w:val="12"/>
        </w:rPr>
      </w:pPr>
    </w:p>
    <w:p w14:paraId="69F3E35B" w14:textId="231A42F2" w:rsidR="00DC7DEA" w:rsidRDefault="00BC1015" w:rsidP="00A43AB7">
      <w:pPr>
        <w:tabs>
          <w:tab w:val="right" w:pos="9360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NORTH SPRINGS HIGH SCHOOL</w:t>
      </w:r>
      <w:r w:rsidR="00B6789F">
        <w:rPr>
          <w:rFonts w:ascii="Gill Sans MT" w:hAnsi="Gill Sans MT" w:cs="Arial"/>
          <w:sz w:val="22"/>
        </w:rPr>
        <w:t>,</w:t>
      </w:r>
      <w:r>
        <w:rPr>
          <w:rFonts w:ascii="Gill Sans MT" w:hAnsi="Gill Sans MT" w:cs="Arial"/>
          <w:sz w:val="22"/>
        </w:rPr>
        <w:t xml:space="preserve"> Sandy Springs</w:t>
      </w:r>
      <w:r w:rsidR="00A43AB7">
        <w:rPr>
          <w:rFonts w:ascii="Gill Sans MT" w:hAnsi="Gill Sans MT" w:cs="Arial"/>
          <w:sz w:val="22"/>
        </w:rPr>
        <w:tab/>
      </w:r>
      <w:r>
        <w:rPr>
          <w:rFonts w:ascii="Gill Sans MT" w:hAnsi="Gill Sans MT" w:cs="Arial"/>
          <w:sz w:val="22"/>
        </w:rPr>
        <w:t xml:space="preserve">        </w:t>
      </w:r>
      <w:r w:rsidR="00B6789F">
        <w:rPr>
          <w:rFonts w:ascii="Gill Sans MT" w:hAnsi="Gill Sans MT" w:cs="Arial"/>
          <w:sz w:val="22"/>
        </w:rPr>
        <w:t>20</w:t>
      </w:r>
      <w:r>
        <w:rPr>
          <w:rFonts w:ascii="Gill Sans MT" w:hAnsi="Gill Sans MT" w:cs="Arial"/>
          <w:sz w:val="22"/>
        </w:rPr>
        <w:t>18</w:t>
      </w:r>
      <w:r w:rsidR="00DC7DEA" w:rsidRPr="00365E65">
        <w:rPr>
          <w:rFonts w:ascii="Gill Sans MT" w:hAnsi="Gill Sans MT" w:cs="Arial"/>
          <w:sz w:val="22"/>
        </w:rPr>
        <w:t>–Pr</w:t>
      </w:r>
      <w:r w:rsidR="00DC7DEA">
        <w:rPr>
          <w:rFonts w:ascii="Gill Sans MT" w:hAnsi="Gill Sans MT" w:cs="Arial"/>
          <w:sz w:val="22"/>
        </w:rPr>
        <w:t>esent</w:t>
      </w:r>
      <w:r w:rsidR="00DC7DEA">
        <w:rPr>
          <w:rFonts w:ascii="Gill Sans MT" w:hAnsi="Gill Sans MT" w:cs="Arial"/>
          <w:b/>
          <w:sz w:val="22"/>
        </w:rPr>
        <w:t xml:space="preserve"> </w:t>
      </w:r>
    </w:p>
    <w:p w14:paraId="6EBE23AC" w14:textId="693B7927" w:rsidR="00A43AB7" w:rsidRDefault="00BC1015" w:rsidP="00A43AB7">
      <w:pPr>
        <w:tabs>
          <w:tab w:val="right" w:pos="93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b/>
          <w:sz w:val="22"/>
        </w:rPr>
        <w:t>Science</w:t>
      </w:r>
      <w:r w:rsidR="00B6789F">
        <w:rPr>
          <w:rFonts w:ascii="Gill Sans MT" w:hAnsi="Gill Sans MT" w:cs="Arial"/>
          <w:b/>
          <w:sz w:val="22"/>
        </w:rPr>
        <w:t xml:space="preserve"> Teacher</w:t>
      </w:r>
      <w:r w:rsidR="002A74DC">
        <w:rPr>
          <w:rFonts w:ascii="Gill Sans MT" w:hAnsi="Gill Sans MT" w:cs="Arial"/>
          <w:b/>
          <w:sz w:val="22"/>
        </w:rPr>
        <w:tab/>
      </w:r>
    </w:p>
    <w:p w14:paraId="75EE68D4" w14:textId="70B6C36C" w:rsidR="00B6789F" w:rsidRDefault="00B6789F" w:rsidP="00A43AB7">
      <w:pPr>
        <w:tabs>
          <w:tab w:val="right" w:pos="93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Taught </w:t>
      </w:r>
      <w:r w:rsidR="00BC1015">
        <w:rPr>
          <w:rFonts w:ascii="Gill Sans MT" w:hAnsi="Gill Sans MT" w:cs="Arial"/>
          <w:sz w:val="22"/>
        </w:rPr>
        <w:t>high school AP</w:t>
      </w:r>
      <w:r w:rsidR="001F0114">
        <w:rPr>
          <w:rFonts w:ascii="Gill Sans MT" w:hAnsi="Gill Sans MT" w:cs="Arial"/>
          <w:sz w:val="22"/>
        </w:rPr>
        <w:t xml:space="preserve"> and </w:t>
      </w:r>
      <w:r w:rsidR="00BC1015">
        <w:rPr>
          <w:rFonts w:ascii="Gill Sans MT" w:hAnsi="Gill Sans MT" w:cs="Arial"/>
          <w:sz w:val="22"/>
        </w:rPr>
        <w:t>honors biology, and environmental sci</w:t>
      </w:r>
      <w:r w:rsidR="007F481F">
        <w:rPr>
          <w:rFonts w:ascii="Gill Sans MT" w:hAnsi="Gill Sans MT" w:cs="Arial"/>
          <w:sz w:val="22"/>
        </w:rPr>
        <w:t>ence</w:t>
      </w:r>
      <w:r>
        <w:rPr>
          <w:rFonts w:ascii="Gill Sans MT" w:hAnsi="Gill Sans MT" w:cs="Arial"/>
          <w:sz w:val="22"/>
        </w:rPr>
        <w:t xml:space="preserve"> utilizing a variety of e-learning resources and learning management systems. Built curriculum for new programs to keep abreast of emerging technologies and support student success.</w:t>
      </w:r>
    </w:p>
    <w:p w14:paraId="6E1F9BED" w14:textId="4F7DB279" w:rsidR="002A74DC" w:rsidRPr="009B003E" w:rsidRDefault="002A74DC" w:rsidP="00A43AB7">
      <w:pPr>
        <w:tabs>
          <w:tab w:val="right" w:pos="9360"/>
        </w:tabs>
        <w:rPr>
          <w:rFonts w:ascii="Gill Sans MT" w:hAnsi="Gill Sans MT" w:cs="Arial"/>
          <w:sz w:val="6"/>
          <w:szCs w:val="6"/>
        </w:rPr>
      </w:pPr>
    </w:p>
    <w:p w14:paraId="4F001169" w14:textId="232BFFB7" w:rsidR="001F0114" w:rsidRDefault="001F0114" w:rsidP="00472591">
      <w:pPr>
        <w:pStyle w:val="ListParagraph"/>
        <w:numPr>
          <w:ilvl w:val="0"/>
          <w:numId w:val="18"/>
        </w:numPr>
        <w:tabs>
          <w:tab w:val="right" w:pos="9360"/>
        </w:tabs>
        <w:spacing w:after="40"/>
        <w:contextualSpacing w:val="0"/>
        <w:rPr>
          <w:rFonts w:ascii="Gill Sans MT" w:hAnsi="Gill Sans MT" w:cs="Arial"/>
          <w:bCs/>
          <w:sz w:val="22"/>
        </w:rPr>
      </w:pPr>
      <w:r>
        <w:rPr>
          <w:rFonts w:ascii="Gill Sans MT" w:hAnsi="Gill Sans MT" w:cs="Arial"/>
          <w:bCs/>
          <w:sz w:val="22"/>
        </w:rPr>
        <w:t>Gave trainings to teachers to show them how to use county programs to communicate efficiently and to get/use student data effectively</w:t>
      </w:r>
    </w:p>
    <w:p w14:paraId="58A61973" w14:textId="6715EBB3" w:rsidR="007F481F" w:rsidRDefault="007F481F" w:rsidP="00472591">
      <w:pPr>
        <w:pStyle w:val="ListParagraph"/>
        <w:numPr>
          <w:ilvl w:val="0"/>
          <w:numId w:val="18"/>
        </w:numPr>
        <w:tabs>
          <w:tab w:val="right" w:pos="9360"/>
        </w:tabs>
        <w:spacing w:after="40"/>
        <w:contextualSpacing w:val="0"/>
        <w:rPr>
          <w:rFonts w:ascii="Gill Sans MT" w:hAnsi="Gill Sans MT" w:cs="Arial"/>
          <w:bCs/>
          <w:sz w:val="22"/>
        </w:rPr>
      </w:pPr>
      <w:r>
        <w:rPr>
          <w:rFonts w:ascii="Gill Sans MT" w:hAnsi="Gill Sans MT" w:cs="Arial"/>
          <w:bCs/>
          <w:sz w:val="22"/>
        </w:rPr>
        <w:t>Lead a team of biology teachers in increasing our state standardized testing scores by 15%</w:t>
      </w:r>
    </w:p>
    <w:p w14:paraId="35E09236" w14:textId="44D70E98" w:rsidR="009B003E" w:rsidRPr="009B003E" w:rsidRDefault="007F481F" w:rsidP="00472591">
      <w:pPr>
        <w:pStyle w:val="ListParagraph"/>
        <w:numPr>
          <w:ilvl w:val="0"/>
          <w:numId w:val="18"/>
        </w:numPr>
        <w:tabs>
          <w:tab w:val="right" w:pos="9360"/>
        </w:tabs>
        <w:spacing w:after="40"/>
        <w:contextualSpacing w:val="0"/>
        <w:rPr>
          <w:rFonts w:ascii="Gill Sans MT" w:hAnsi="Gill Sans MT" w:cs="Arial"/>
          <w:bCs/>
          <w:sz w:val="22"/>
        </w:rPr>
      </w:pPr>
      <w:r>
        <w:rPr>
          <w:rFonts w:ascii="Gill Sans MT" w:hAnsi="Gill Sans MT" w:cs="Arial"/>
          <w:bCs/>
          <w:sz w:val="22"/>
        </w:rPr>
        <w:t xml:space="preserve">Developed and implemented an AP biology curriculum using the ADDIE system that increased AP Exam scores from 50% of students receiving college credit to 80%. </w:t>
      </w:r>
    </w:p>
    <w:p w14:paraId="4D2CEAA0" w14:textId="0A30048F" w:rsidR="009B003E" w:rsidRDefault="00472591" w:rsidP="00472591">
      <w:pPr>
        <w:pStyle w:val="ListParagraph"/>
        <w:numPr>
          <w:ilvl w:val="0"/>
          <w:numId w:val="18"/>
        </w:numPr>
        <w:tabs>
          <w:tab w:val="right" w:pos="9360"/>
        </w:tabs>
        <w:spacing w:after="40"/>
        <w:contextualSpacing w:val="0"/>
        <w:rPr>
          <w:rFonts w:ascii="Gill Sans MT" w:hAnsi="Gill Sans MT" w:cs="Arial"/>
          <w:bCs/>
          <w:sz w:val="22"/>
        </w:rPr>
      </w:pPr>
      <w:r>
        <w:rPr>
          <w:rFonts w:ascii="Gill Sans MT" w:hAnsi="Gill Sans MT" w:cs="Arial"/>
          <w:bCs/>
          <w:sz w:val="22"/>
        </w:rPr>
        <w:t>Improved</w:t>
      </w:r>
      <w:r w:rsidR="009B003E" w:rsidRPr="009B003E">
        <w:rPr>
          <w:rFonts w:ascii="Gill Sans MT" w:hAnsi="Gill Sans MT" w:cs="Arial"/>
          <w:bCs/>
          <w:sz w:val="22"/>
        </w:rPr>
        <w:t xml:space="preserve"> student utilization of online LMS tools by </w:t>
      </w:r>
      <w:r w:rsidR="007F481F">
        <w:rPr>
          <w:rFonts w:ascii="Gill Sans MT" w:hAnsi="Gill Sans MT" w:cs="Arial"/>
          <w:bCs/>
          <w:sz w:val="22"/>
        </w:rPr>
        <w:t>70</w:t>
      </w:r>
      <w:r w:rsidR="009B003E" w:rsidRPr="009B003E">
        <w:rPr>
          <w:rFonts w:ascii="Gill Sans MT" w:hAnsi="Gill Sans MT" w:cs="Arial"/>
          <w:bCs/>
          <w:sz w:val="22"/>
        </w:rPr>
        <w:t>% by better training students on LMS capabilities.</w:t>
      </w:r>
    </w:p>
    <w:p w14:paraId="6E19AC71" w14:textId="3D86942A" w:rsidR="009B003E" w:rsidRPr="009B003E" w:rsidRDefault="007F481F" w:rsidP="00472591">
      <w:pPr>
        <w:pStyle w:val="ListParagraph"/>
        <w:numPr>
          <w:ilvl w:val="0"/>
          <w:numId w:val="18"/>
        </w:numPr>
        <w:tabs>
          <w:tab w:val="right" w:pos="9360"/>
        </w:tabs>
        <w:spacing w:after="40"/>
        <w:contextualSpacing w:val="0"/>
        <w:rPr>
          <w:rFonts w:ascii="Gill Sans MT" w:hAnsi="Gill Sans MT" w:cs="Arial"/>
          <w:bCs/>
          <w:sz w:val="22"/>
        </w:rPr>
      </w:pPr>
      <w:r>
        <w:rPr>
          <w:rFonts w:ascii="Gill Sans MT" w:hAnsi="Gill Sans MT" w:cs="Arial"/>
          <w:bCs/>
          <w:sz w:val="22"/>
        </w:rPr>
        <w:t>Redesigned curriculum from in person models to virtual platforms while maintaining student engagement.</w:t>
      </w:r>
    </w:p>
    <w:p w14:paraId="1E6835F9" w14:textId="2196564C" w:rsidR="009B003E" w:rsidRPr="009B003E" w:rsidRDefault="009B003E" w:rsidP="00472591">
      <w:pPr>
        <w:pStyle w:val="ListParagraph"/>
        <w:numPr>
          <w:ilvl w:val="0"/>
          <w:numId w:val="18"/>
        </w:numPr>
        <w:tabs>
          <w:tab w:val="right" w:pos="9360"/>
        </w:tabs>
        <w:spacing w:after="40"/>
        <w:contextualSpacing w:val="0"/>
        <w:rPr>
          <w:rFonts w:ascii="Gill Sans MT" w:hAnsi="Gill Sans MT" w:cs="Arial"/>
          <w:bCs/>
          <w:sz w:val="22"/>
        </w:rPr>
      </w:pPr>
      <w:r w:rsidRPr="009B003E">
        <w:rPr>
          <w:rFonts w:ascii="Gill Sans MT" w:hAnsi="Gill Sans MT" w:cs="Arial"/>
          <w:bCs/>
          <w:sz w:val="22"/>
        </w:rPr>
        <w:t>Tracked student progress toward learning objectives by creating a variety of assessment strategies to adapt curriculum planning and teaching methodologies.</w:t>
      </w:r>
    </w:p>
    <w:p w14:paraId="276696FE" w14:textId="0A263E57" w:rsidR="009B003E" w:rsidRDefault="009B003E" w:rsidP="00FE2B35">
      <w:pPr>
        <w:pStyle w:val="ListParagraph"/>
        <w:numPr>
          <w:ilvl w:val="0"/>
          <w:numId w:val="18"/>
        </w:numPr>
        <w:tabs>
          <w:tab w:val="right" w:pos="9360"/>
        </w:tabs>
        <w:rPr>
          <w:rFonts w:ascii="Gill Sans MT" w:hAnsi="Gill Sans MT" w:cs="Arial"/>
          <w:bCs/>
          <w:sz w:val="22"/>
        </w:rPr>
      </w:pPr>
      <w:r w:rsidRPr="009B003E">
        <w:rPr>
          <w:rFonts w:ascii="Gill Sans MT" w:hAnsi="Gill Sans MT" w:cs="Arial"/>
          <w:bCs/>
          <w:sz w:val="22"/>
        </w:rPr>
        <w:t>Analyzed student data to refine instructional processes.</w:t>
      </w:r>
    </w:p>
    <w:p w14:paraId="457666A8" w14:textId="77777777" w:rsidR="007F481F" w:rsidRDefault="007F481F" w:rsidP="007F481F">
      <w:pPr>
        <w:tabs>
          <w:tab w:val="right" w:pos="9360"/>
        </w:tabs>
        <w:rPr>
          <w:rFonts w:ascii="Gill Sans MT" w:hAnsi="Gill Sans MT" w:cs="Arial"/>
          <w:bCs/>
          <w:sz w:val="22"/>
        </w:rPr>
      </w:pPr>
    </w:p>
    <w:p w14:paraId="78324F71" w14:textId="44ADF15A" w:rsidR="007F481F" w:rsidRDefault="007F481F" w:rsidP="007F481F">
      <w:pPr>
        <w:tabs>
          <w:tab w:val="right" w:pos="9360"/>
        </w:tabs>
        <w:rPr>
          <w:rFonts w:ascii="Gill Sans MT" w:hAnsi="Gill Sans MT" w:cs="Arial"/>
          <w:bCs/>
          <w:sz w:val="22"/>
        </w:rPr>
      </w:pPr>
      <w:r>
        <w:rPr>
          <w:rFonts w:ascii="Gill Sans MT" w:hAnsi="Gill Sans MT" w:cs="Arial"/>
          <w:bCs/>
          <w:sz w:val="22"/>
        </w:rPr>
        <w:t xml:space="preserve">ARABIA MOUNTAIN HIGH SCHOOL, </w:t>
      </w:r>
      <w:r w:rsidR="00CC2801">
        <w:rPr>
          <w:rFonts w:ascii="Gill Sans MT" w:hAnsi="Gill Sans MT" w:cs="Arial"/>
          <w:bCs/>
          <w:sz w:val="22"/>
        </w:rPr>
        <w:t>Stonecrest</w:t>
      </w:r>
      <w:r>
        <w:rPr>
          <w:rFonts w:ascii="Gill Sans MT" w:hAnsi="Gill Sans MT" w:cs="Arial"/>
          <w:bCs/>
          <w:sz w:val="22"/>
        </w:rPr>
        <w:t xml:space="preserve">, GA                                                  </w:t>
      </w:r>
      <w:r w:rsidR="00E81AE5">
        <w:rPr>
          <w:rFonts w:ascii="Gill Sans MT" w:hAnsi="Gill Sans MT" w:cs="Arial"/>
          <w:bCs/>
          <w:sz w:val="22"/>
        </w:rPr>
        <w:t xml:space="preserve">  </w:t>
      </w:r>
      <w:r>
        <w:rPr>
          <w:rFonts w:ascii="Gill Sans MT" w:hAnsi="Gill Sans MT" w:cs="Arial"/>
          <w:bCs/>
          <w:sz w:val="22"/>
        </w:rPr>
        <w:t>2017-2018</w:t>
      </w:r>
    </w:p>
    <w:p w14:paraId="5C282046" w14:textId="7430C6BC" w:rsidR="007F481F" w:rsidRDefault="007F481F" w:rsidP="007F481F">
      <w:pPr>
        <w:tabs>
          <w:tab w:val="right" w:pos="9360"/>
        </w:tabs>
        <w:rPr>
          <w:rFonts w:ascii="Gill Sans MT" w:hAnsi="Gill Sans MT" w:cs="Arial"/>
          <w:b/>
          <w:sz w:val="22"/>
        </w:rPr>
      </w:pPr>
      <w:r w:rsidRPr="007F481F">
        <w:rPr>
          <w:rFonts w:ascii="Gill Sans MT" w:hAnsi="Gill Sans MT" w:cs="Arial"/>
          <w:b/>
          <w:sz w:val="22"/>
        </w:rPr>
        <w:t>Science Teacher</w:t>
      </w:r>
    </w:p>
    <w:p w14:paraId="0E450586" w14:textId="013C80DF" w:rsidR="00E81AE5" w:rsidRPr="00E81AE5" w:rsidRDefault="00E81AE5" w:rsidP="007F481F">
      <w:pPr>
        <w:tabs>
          <w:tab w:val="right" w:pos="9360"/>
        </w:tabs>
        <w:rPr>
          <w:rFonts w:ascii="Gill Sans MT" w:hAnsi="Gill Sans MT" w:cs="Arial"/>
          <w:bCs/>
          <w:sz w:val="22"/>
        </w:rPr>
      </w:pPr>
      <w:r>
        <w:rPr>
          <w:rFonts w:ascii="Gill Sans MT" w:hAnsi="Gill Sans MT" w:cs="Arial"/>
          <w:bCs/>
          <w:sz w:val="22"/>
        </w:rPr>
        <w:t xml:space="preserve">Taught accelerated chemistry to a diverse student population. </w:t>
      </w:r>
    </w:p>
    <w:p w14:paraId="04D7A0F6" w14:textId="3F9B68BA" w:rsidR="003236CA" w:rsidRPr="00E81AE5" w:rsidRDefault="00E81AE5" w:rsidP="00112045">
      <w:pPr>
        <w:pStyle w:val="ListParagraph"/>
        <w:numPr>
          <w:ilvl w:val="0"/>
          <w:numId w:val="21"/>
        </w:numPr>
        <w:tabs>
          <w:tab w:val="right" w:pos="9360"/>
        </w:tabs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bCs/>
          <w:sz w:val="22"/>
        </w:rPr>
        <w:t>Developed a new</w:t>
      </w:r>
      <w:r w:rsidRPr="00E81AE5">
        <w:rPr>
          <w:rFonts w:ascii="Gill Sans MT" w:hAnsi="Gill Sans MT" w:cs="Arial"/>
          <w:bCs/>
          <w:sz w:val="22"/>
        </w:rPr>
        <w:t xml:space="preserve"> chemistry curriculum to a new set of state standards which required student analyzing data, synthesizing experiments, and using </w:t>
      </w:r>
      <w:r>
        <w:rPr>
          <w:rFonts w:ascii="Gill Sans MT" w:hAnsi="Gill Sans MT" w:cs="Arial"/>
          <w:bCs/>
          <w:sz w:val="22"/>
        </w:rPr>
        <w:t xml:space="preserve">student centered implementation. </w:t>
      </w:r>
    </w:p>
    <w:p w14:paraId="2B883B6B" w14:textId="7AA2287C" w:rsidR="00E81AE5" w:rsidRDefault="00E81AE5" w:rsidP="00112045">
      <w:pPr>
        <w:pStyle w:val="ListParagraph"/>
        <w:numPr>
          <w:ilvl w:val="0"/>
          <w:numId w:val="21"/>
        </w:numPr>
        <w:tabs>
          <w:tab w:val="right" w:pos="9360"/>
        </w:tabs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Used a consistent flow of </w:t>
      </w:r>
      <w:r w:rsidR="001F0114">
        <w:rPr>
          <w:rFonts w:ascii="Gill Sans MT" w:hAnsi="Gill Sans MT" w:cs="Arial"/>
          <w:sz w:val="22"/>
          <w:szCs w:val="22"/>
        </w:rPr>
        <w:t>student data to improve instruction</w:t>
      </w:r>
    </w:p>
    <w:p w14:paraId="62CBE07E" w14:textId="77777777" w:rsidR="001F0114" w:rsidRPr="001F0114" w:rsidRDefault="001F0114" w:rsidP="001F0114">
      <w:pPr>
        <w:tabs>
          <w:tab w:val="right" w:pos="9360"/>
        </w:tabs>
        <w:rPr>
          <w:rFonts w:ascii="Gill Sans MT" w:hAnsi="Gill Sans MT" w:cs="Arial"/>
          <w:sz w:val="15"/>
          <w:szCs w:val="15"/>
        </w:rPr>
      </w:pPr>
    </w:p>
    <w:p w14:paraId="7A6F5C39" w14:textId="342444C5" w:rsidR="009B003E" w:rsidRPr="0037418D" w:rsidRDefault="009B003E" w:rsidP="009B003E">
      <w:pPr>
        <w:shd w:val="clear" w:color="auto" w:fill="1F3864" w:themeFill="accent1" w:themeFillShade="80"/>
        <w:ind w:left="1710" w:right="2178"/>
        <w:jc w:val="center"/>
        <w:rPr>
          <w:rStyle w:val="SubtleEmphasis"/>
          <w:rFonts w:ascii="Gill Sans MT" w:hAnsi="Gill Sans MT"/>
          <w:b w:val="0"/>
          <w:color w:val="FFFFFF" w:themeColor="background1"/>
          <w:sz w:val="28"/>
          <w:szCs w:val="22"/>
        </w:rPr>
      </w:pPr>
      <w:r>
        <w:rPr>
          <w:rStyle w:val="SubtleEmphasis"/>
          <w:rFonts w:ascii="Gill Sans MT" w:hAnsi="Gill Sans MT"/>
          <w:b w:val="0"/>
          <w:color w:val="FFFFFF" w:themeColor="background1"/>
          <w:sz w:val="28"/>
          <w:szCs w:val="22"/>
        </w:rPr>
        <w:t>EDUCATION &amp; CERTIFICATIONS</w:t>
      </w:r>
    </w:p>
    <w:p w14:paraId="4EF5B633" w14:textId="77777777" w:rsidR="006D78D6" w:rsidRPr="00DF799A" w:rsidRDefault="006D78D6" w:rsidP="00A43AB7">
      <w:pPr>
        <w:tabs>
          <w:tab w:val="right" w:pos="9360"/>
        </w:tabs>
        <w:rPr>
          <w:rFonts w:ascii="Gill Sans MT" w:hAnsi="Gill Sans MT" w:cs="Arial"/>
          <w:sz w:val="16"/>
          <w:szCs w:val="16"/>
        </w:rPr>
      </w:pPr>
    </w:p>
    <w:p w14:paraId="35D273C2" w14:textId="04417FD1" w:rsidR="009B003E" w:rsidRDefault="007F481F" w:rsidP="009B003E">
      <w:pPr>
        <w:tabs>
          <w:tab w:val="right" w:pos="93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GEORGIA</w:t>
      </w:r>
      <w:r w:rsidR="009B003E">
        <w:rPr>
          <w:rFonts w:ascii="Gill Sans MT" w:hAnsi="Gill Sans MT" w:cs="Arial"/>
          <w:sz w:val="22"/>
        </w:rPr>
        <w:t xml:space="preserve"> STATE UNIVERSITY, </w:t>
      </w:r>
      <w:r>
        <w:rPr>
          <w:rFonts w:ascii="Gill Sans MT" w:hAnsi="Gill Sans MT" w:cs="Arial"/>
          <w:sz w:val="22"/>
        </w:rPr>
        <w:t>Atlanta, GA                     KENNESAW STATE UNIVERSITY, Kennesaw, GA</w:t>
      </w:r>
    </w:p>
    <w:p w14:paraId="323B7AD2" w14:textId="5E650179" w:rsidR="009B003E" w:rsidRDefault="009B003E" w:rsidP="007F481F">
      <w:pPr>
        <w:tabs>
          <w:tab w:val="right" w:pos="9360"/>
        </w:tabs>
        <w:rPr>
          <w:rFonts w:ascii="Gill Sans MT" w:hAnsi="Gill Sans MT" w:cs="Arial"/>
          <w:sz w:val="22"/>
        </w:rPr>
      </w:pPr>
      <w:r w:rsidRPr="009B003E">
        <w:rPr>
          <w:rFonts w:ascii="Gill Sans MT" w:hAnsi="Gill Sans MT" w:cs="Arial"/>
          <w:b/>
          <w:bCs/>
          <w:sz w:val="22"/>
        </w:rPr>
        <w:t xml:space="preserve">Master of Arts in </w:t>
      </w:r>
      <w:r w:rsidR="007F481F">
        <w:rPr>
          <w:rFonts w:ascii="Gill Sans MT" w:hAnsi="Gill Sans MT" w:cs="Arial"/>
          <w:b/>
          <w:bCs/>
          <w:sz w:val="22"/>
        </w:rPr>
        <w:t xml:space="preserve">Teaching </w:t>
      </w:r>
      <w:r w:rsidR="007F481F" w:rsidRPr="007F481F">
        <w:rPr>
          <w:rFonts w:ascii="Gill Sans MT" w:hAnsi="Gill Sans MT" w:cs="Arial"/>
          <w:sz w:val="22"/>
        </w:rPr>
        <w:t>| 2018</w:t>
      </w:r>
      <w:r w:rsidR="007F481F">
        <w:rPr>
          <w:rFonts w:ascii="Gill Sans MT" w:hAnsi="Gill Sans MT" w:cs="Arial"/>
          <w:b/>
          <w:bCs/>
          <w:sz w:val="22"/>
        </w:rPr>
        <w:t xml:space="preserve">                                 </w:t>
      </w:r>
      <w:r w:rsidRPr="009B003E">
        <w:rPr>
          <w:rFonts w:ascii="Gill Sans MT" w:hAnsi="Gill Sans MT" w:cs="Arial"/>
          <w:b/>
          <w:bCs/>
          <w:sz w:val="22"/>
        </w:rPr>
        <w:t xml:space="preserve">Bachelor of Science in </w:t>
      </w:r>
      <w:r w:rsidR="007F481F">
        <w:rPr>
          <w:rFonts w:ascii="Gill Sans MT" w:hAnsi="Gill Sans MT" w:cs="Arial"/>
          <w:b/>
          <w:bCs/>
          <w:sz w:val="22"/>
        </w:rPr>
        <w:t xml:space="preserve">Biochemistry | </w:t>
      </w:r>
      <w:r w:rsidR="007F481F" w:rsidRPr="007F481F">
        <w:rPr>
          <w:rFonts w:ascii="Gill Sans MT" w:hAnsi="Gill Sans MT" w:cs="Arial"/>
          <w:sz w:val="22"/>
        </w:rPr>
        <w:t>2012</w:t>
      </w:r>
    </w:p>
    <w:p w14:paraId="271C889C" w14:textId="77777777" w:rsidR="007F481F" w:rsidRPr="007F481F" w:rsidRDefault="007F481F" w:rsidP="007F481F">
      <w:pPr>
        <w:tabs>
          <w:tab w:val="right" w:pos="9360"/>
        </w:tabs>
        <w:rPr>
          <w:rFonts w:ascii="Gill Sans MT" w:hAnsi="Gill Sans MT" w:cs="Arial"/>
          <w:sz w:val="22"/>
        </w:rPr>
      </w:pPr>
    </w:p>
    <w:p w14:paraId="515A176B" w14:textId="75010A0D" w:rsidR="009B003E" w:rsidRDefault="009B003E" w:rsidP="009B003E">
      <w:pPr>
        <w:widowControl/>
        <w:tabs>
          <w:tab w:val="left" w:pos="360"/>
        </w:tabs>
        <w:rPr>
          <w:rFonts w:ascii="Gill Sans MT" w:hAnsi="Gill Sans MT" w:cs="Arial"/>
          <w:sz w:val="22"/>
        </w:rPr>
      </w:pPr>
      <w:r w:rsidRPr="009B003E">
        <w:rPr>
          <w:rFonts w:ascii="Gill Sans MT" w:hAnsi="Gill Sans MT" w:cs="Arial"/>
          <w:sz w:val="22"/>
          <w:u w:val="single"/>
        </w:rPr>
        <w:t>Certification</w:t>
      </w:r>
      <w:r>
        <w:rPr>
          <w:rFonts w:ascii="Gill Sans MT" w:hAnsi="Gill Sans MT" w:cs="Arial"/>
          <w:sz w:val="22"/>
        </w:rPr>
        <w:t xml:space="preserve">: </w:t>
      </w:r>
      <w:r w:rsidR="00E81AE5">
        <w:rPr>
          <w:rFonts w:ascii="Gill Sans MT" w:hAnsi="Gill Sans MT" w:cs="Arial"/>
          <w:sz w:val="22"/>
        </w:rPr>
        <w:t>Georgia Professional Certificate in Secondary Science Education</w:t>
      </w:r>
      <w:r>
        <w:rPr>
          <w:rFonts w:ascii="Gill Sans MT" w:hAnsi="Gill Sans MT" w:cs="Arial"/>
          <w:sz w:val="22"/>
        </w:rPr>
        <w:t xml:space="preserve"> | </w:t>
      </w:r>
      <w:r w:rsidR="00E81AE5">
        <w:rPr>
          <w:rFonts w:ascii="Gill Sans MT" w:hAnsi="Gill Sans MT" w:cs="Arial"/>
          <w:sz w:val="22"/>
        </w:rPr>
        <w:t xml:space="preserve">Google UX Design Certification </w:t>
      </w:r>
    </w:p>
    <w:p w14:paraId="43EB911B" w14:textId="660701F1" w:rsidR="00E81AE5" w:rsidRDefault="00E81AE5" w:rsidP="009B003E">
      <w:pPr>
        <w:widowControl/>
        <w:tabs>
          <w:tab w:val="left" w:pos="3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                            </w:t>
      </w:r>
      <w:r w:rsidRPr="00E81AE5">
        <w:rPr>
          <w:rFonts w:ascii="Gill Sans MT" w:hAnsi="Gill Sans MT" w:cs="Arial"/>
          <w:sz w:val="22"/>
        </w:rPr>
        <w:t>Teacher Transition Instructional Designer/Learning Experience Developer Certificate</w:t>
      </w:r>
    </w:p>
    <w:p w14:paraId="765D51AE" w14:textId="77777777" w:rsidR="001D3E9F" w:rsidRPr="003236CA" w:rsidRDefault="001D3E9F" w:rsidP="001D3E9F">
      <w:pPr>
        <w:tabs>
          <w:tab w:val="right" w:pos="9360"/>
        </w:tabs>
        <w:rPr>
          <w:rFonts w:ascii="Gill Sans MT" w:hAnsi="Gill Sans MT" w:cs="Arial"/>
          <w:sz w:val="22"/>
          <w:szCs w:val="22"/>
        </w:rPr>
      </w:pPr>
    </w:p>
    <w:p w14:paraId="75136AD5" w14:textId="78A34DEF" w:rsidR="001D3E9F" w:rsidRPr="0037418D" w:rsidRDefault="001D3E9F" w:rsidP="001D3E9F">
      <w:pPr>
        <w:shd w:val="clear" w:color="auto" w:fill="1F3864" w:themeFill="accent1" w:themeFillShade="80"/>
        <w:ind w:left="1710" w:right="2178"/>
        <w:jc w:val="center"/>
        <w:rPr>
          <w:rStyle w:val="SubtleEmphasis"/>
          <w:rFonts w:ascii="Gill Sans MT" w:hAnsi="Gill Sans MT"/>
          <w:b w:val="0"/>
          <w:color w:val="FFFFFF" w:themeColor="background1"/>
          <w:sz w:val="28"/>
          <w:szCs w:val="22"/>
        </w:rPr>
      </w:pPr>
      <w:r>
        <w:rPr>
          <w:rStyle w:val="SubtleEmphasis"/>
          <w:rFonts w:ascii="Gill Sans MT" w:hAnsi="Gill Sans MT"/>
          <w:b w:val="0"/>
          <w:color w:val="FFFFFF" w:themeColor="background1"/>
          <w:sz w:val="28"/>
          <w:szCs w:val="22"/>
        </w:rPr>
        <w:t>TECHNICAL SKILLS</w:t>
      </w:r>
    </w:p>
    <w:p w14:paraId="7ED2C1AF" w14:textId="77777777" w:rsidR="001D3E9F" w:rsidRDefault="001D3E9F" w:rsidP="009B003E">
      <w:pPr>
        <w:widowControl/>
        <w:tabs>
          <w:tab w:val="left" w:pos="360"/>
        </w:tabs>
        <w:rPr>
          <w:rFonts w:ascii="Gill Sans MT" w:hAnsi="Gill Sans MT" w:cs="Arial"/>
          <w:sz w:val="22"/>
        </w:rPr>
      </w:pPr>
    </w:p>
    <w:p w14:paraId="2A674609" w14:textId="67172C11" w:rsidR="00A47BE0" w:rsidRDefault="009B003E" w:rsidP="00075F2C">
      <w:pPr>
        <w:widowControl/>
        <w:tabs>
          <w:tab w:val="left" w:pos="360"/>
        </w:tabs>
        <w:jc w:val="center"/>
        <w:rPr>
          <w:rFonts w:ascii="Gill Sans MT" w:hAnsi="Gill Sans MT" w:cs="Arial"/>
          <w:sz w:val="22"/>
        </w:rPr>
      </w:pPr>
      <w:r w:rsidRPr="009B003E">
        <w:rPr>
          <w:rFonts w:ascii="Gill Sans MT" w:hAnsi="Gill Sans MT" w:cs="Arial"/>
          <w:sz w:val="22"/>
          <w:u w:val="single"/>
        </w:rPr>
        <w:t>Technology Tools</w:t>
      </w:r>
      <w:r>
        <w:rPr>
          <w:rFonts w:ascii="Gill Sans MT" w:hAnsi="Gill Sans MT" w:cs="Arial"/>
          <w:sz w:val="22"/>
        </w:rPr>
        <w:t xml:space="preserve">: Canvas | </w:t>
      </w:r>
      <w:r w:rsidR="001D3E9F">
        <w:rPr>
          <w:rFonts w:ascii="Gill Sans MT" w:hAnsi="Gill Sans MT" w:cs="Arial"/>
          <w:sz w:val="22"/>
        </w:rPr>
        <w:t>Adobe Suite</w:t>
      </w:r>
      <w:r>
        <w:rPr>
          <w:rFonts w:ascii="Gill Sans MT" w:hAnsi="Gill Sans MT" w:cs="Arial"/>
          <w:sz w:val="22"/>
        </w:rPr>
        <w:t xml:space="preserve"> | </w:t>
      </w:r>
      <w:r w:rsidR="001D3E9F">
        <w:rPr>
          <w:rFonts w:ascii="Gill Sans MT" w:hAnsi="Gill Sans MT" w:cs="Arial"/>
          <w:sz w:val="22"/>
        </w:rPr>
        <w:t>Captivate</w:t>
      </w:r>
      <w:r>
        <w:rPr>
          <w:rFonts w:ascii="Gill Sans MT" w:hAnsi="Gill Sans MT" w:cs="Arial"/>
          <w:sz w:val="22"/>
        </w:rPr>
        <w:t xml:space="preserve"> | </w:t>
      </w:r>
      <w:r w:rsidR="007F481F">
        <w:rPr>
          <w:rFonts w:ascii="Gill Sans MT" w:hAnsi="Gill Sans MT" w:cs="Arial"/>
          <w:sz w:val="22"/>
        </w:rPr>
        <w:t>Canva</w:t>
      </w:r>
      <w:r>
        <w:rPr>
          <w:rFonts w:ascii="Gill Sans MT" w:hAnsi="Gill Sans MT" w:cs="Arial"/>
          <w:sz w:val="22"/>
        </w:rPr>
        <w:t xml:space="preserve"> |</w:t>
      </w:r>
      <w:r w:rsidR="001D3E9F">
        <w:rPr>
          <w:rFonts w:ascii="Gill Sans MT" w:hAnsi="Gill Sans MT" w:cs="Arial"/>
          <w:sz w:val="22"/>
        </w:rPr>
        <w:t xml:space="preserve"> Articulate 36</w:t>
      </w:r>
      <w:r w:rsidR="006774DB">
        <w:rPr>
          <w:rFonts w:ascii="Gill Sans MT" w:hAnsi="Gill Sans MT" w:cs="Arial"/>
          <w:sz w:val="22"/>
        </w:rPr>
        <w:t>0</w:t>
      </w:r>
      <w:r w:rsidR="007F481F">
        <w:rPr>
          <w:rFonts w:ascii="Gill Sans MT" w:hAnsi="Gill Sans MT" w:cs="Arial"/>
          <w:sz w:val="22"/>
        </w:rPr>
        <w:t xml:space="preserve"> | Camtasia | Microsoft Suite</w:t>
      </w:r>
      <w:r w:rsidR="001F0114">
        <w:rPr>
          <w:rFonts w:ascii="Gill Sans MT" w:hAnsi="Gill Sans MT" w:cs="Arial"/>
          <w:sz w:val="22"/>
        </w:rPr>
        <w:t xml:space="preserve"> </w:t>
      </w:r>
    </w:p>
    <w:p w14:paraId="5A877B81" w14:textId="77777777" w:rsidR="009504C6" w:rsidRDefault="009504C6" w:rsidP="009B003E">
      <w:pPr>
        <w:widowControl/>
        <w:tabs>
          <w:tab w:val="left" w:pos="360"/>
        </w:tabs>
        <w:rPr>
          <w:rFonts w:ascii="Gill Sans MT" w:hAnsi="Gill Sans MT" w:cs="Arial"/>
          <w:sz w:val="22"/>
        </w:rPr>
      </w:pPr>
    </w:p>
    <w:p w14:paraId="4759343E" w14:textId="77777777" w:rsidR="009504C6" w:rsidRPr="003236CA" w:rsidRDefault="009504C6" w:rsidP="009B003E">
      <w:pPr>
        <w:widowControl/>
        <w:tabs>
          <w:tab w:val="left" w:pos="360"/>
        </w:tabs>
        <w:rPr>
          <w:rFonts w:ascii="Gill Sans MT" w:hAnsi="Gill Sans MT" w:cs="Arial"/>
          <w:sz w:val="22"/>
        </w:rPr>
      </w:pPr>
    </w:p>
    <w:sectPr w:rsidR="009504C6" w:rsidRPr="003236CA" w:rsidSect="001F01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E9ED" w14:textId="77777777" w:rsidR="00664787" w:rsidRDefault="00664787">
      <w:r>
        <w:separator/>
      </w:r>
    </w:p>
  </w:endnote>
  <w:endnote w:type="continuationSeparator" w:id="0">
    <w:p w14:paraId="20C1CEB0" w14:textId="77777777" w:rsidR="00664787" w:rsidRDefault="0066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97DC" w14:textId="77777777" w:rsidR="009504C6" w:rsidRDefault="00950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9E4F" w14:textId="77777777" w:rsidR="009504C6" w:rsidRDefault="00950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02BF" w14:textId="77777777" w:rsidR="009504C6" w:rsidRDefault="00950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D38A" w14:textId="77777777" w:rsidR="00664787" w:rsidRDefault="00664787">
      <w:r>
        <w:separator/>
      </w:r>
    </w:p>
  </w:footnote>
  <w:footnote w:type="continuationSeparator" w:id="0">
    <w:p w14:paraId="0B9FDC54" w14:textId="77777777" w:rsidR="00664787" w:rsidRDefault="0066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7AB8" w14:textId="77777777" w:rsidR="009504C6" w:rsidRDefault="00950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5B77" w14:textId="19385CCF" w:rsidR="003D3825" w:rsidRPr="00052FA0" w:rsidRDefault="009504C6" w:rsidP="00052FA0">
    <w:pPr>
      <w:pStyle w:val="Name"/>
      <w:widowControl/>
      <w:pBdr>
        <w:bottom w:val="single" w:sz="48" w:space="1" w:color="ACB9CA" w:themeColor="text2" w:themeTint="66"/>
      </w:pBdr>
      <w:tabs>
        <w:tab w:val="right" w:pos="9720"/>
      </w:tabs>
      <w:spacing w:after="0" w:line="240" w:lineRule="auto"/>
      <w:ind w:left="-274" w:right="-360" w:hanging="86"/>
      <w:rPr>
        <w:rFonts w:ascii="Corbel" w:hAnsi="Corbel" w:cs="Arial"/>
        <w:spacing w:val="40"/>
        <w:sz w:val="24"/>
        <w:szCs w:val="24"/>
      </w:rPr>
    </w:pPr>
    <w:r>
      <w:rPr>
        <w:rFonts w:ascii="Corbel" w:hAnsi="Corbel" w:cs="Arial"/>
        <w:spacing w:val="40"/>
        <w:sz w:val="24"/>
        <w:szCs w:val="24"/>
      </w:rPr>
      <w:t>Name here</w:t>
    </w:r>
    <w:r w:rsidR="003D3825" w:rsidRPr="003D3825">
      <w:rPr>
        <w:rFonts w:ascii="Corbel" w:hAnsi="Corbel" w:cs="Arial"/>
        <w:spacing w:val="40"/>
        <w:sz w:val="24"/>
        <w:szCs w:val="24"/>
      </w:rPr>
      <w:tab/>
    </w:r>
    <w:r>
      <w:rPr>
        <w:rFonts w:ascii="Corbel" w:hAnsi="Corbel" w:cs="Arial"/>
        <w:spacing w:val="40"/>
        <w:sz w:val="24"/>
        <w:szCs w:val="24"/>
      </w:rPr>
      <w:t>000-111-2222</w:t>
    </w:r>
  </w:p>
  <w:p w14:paraId="4DC9BBAC" w14:textId="77777777" w:rsidR="006D78D6" w:rsidRDefault="006D7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4E1A" w14:textId="77777777" w:rsidR="009504C6" w:rsidRDefault="00950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styleLink w:val="List1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35E26"/>
    <w:multiLevelType w:val="hybridMultilevel"/>
    <w:tmpl w:val="2642FE62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792" w:hanging="144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12570C0"/>
    <w:multiLevelType w:val="hybridMultilevel"/>
    <w:tmpl w:val="8EBC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A72D8"/>
    <w:multiLevelType w:val="hybridMultilevel"/>
    <w:tmpl w:val="3900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984"/>
    <w:multiLevelType w:val="multilevel"/>
    <w:tmpl w:val="B1BA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33986"/>
    <w:multiLevelType w:val="multilevel"/>
    <w:tmpl w:val="126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22F1F"/>
    <w:multiLevelType w:val="hybridMultilevel"/>
    <w:tmpl w:val="03BCC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311"/>
    <w:multiLevelType w:val="hybridMultilevel"/>
    <w:tmpl w:val="EE802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E2991"/>
    <w:multiLevelType w:val="hybridMultilevel"/>
    <w:tmpl w:val="ADC85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03B"/>
    <w:multiLevelType w:val="singleLevel"/>
    <w:tmpl w:val="4D9E11AA"/>
    <w:name w:val="Bulleted list 1st line"/>
    <w:lvl w:ilvl="0">
      <w:start w:val="1"/>
      <w:numFmt w:val="bullet"/>
      <w:pStyle w:val="Bulletedlist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3" w15:restartNumberingAfterBreak="0">
    <w:nsid w:val="558C1223"/>
    <w:multiLevelType w:val="hybridMultilevel"/>
    <w:tmpl w:val="E6F8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56AAC"/>
    <w:multiLevelType w:val="multilevel"/>
    <w:tmpl w:val="1622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D7CAA"/>
    <w:multiLevelType w:val="multilevel"/>
    <w:tmpl w:val="D3F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586802"/>
    <w:multiLevelType w:val="hybridMultilevel"/>
    <w:tmpl w:val="CA1E9762"/>
    <w:lvl w:ilvl="0" w:tplc="5B845088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7857"/>
    <w:multiLevelType w:val="hybridMultilevel"/>
    <w:tmpl w:val="F55A1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91552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0"/>
        </w:rPr>
      </w:lvl>
    </w:lvlOverride>
  </w:num>
  <w:num w:numId="2" w16cid:durableId="1664042606">
    <w:abstractNumId w:val="12"/>
  </w:num>
  <w:num w:numId="3" w16cid:durableId="2075732946">
    <w:abstractNumId w:val="16"/>
  </w:num>
  <w:num w:numId="4" w16cid:durableId="928078125">
    <w:abstractNumId w:val="0"/>
  </w:num>
  <w:num w:numId="5" w16cid:durableId="972444233">
    <w:abstractNumId w:val="8"/>
  </w:num>
  <w:num w:numId="6" w16cid:durableId="15790">
    <w:abstractNumId w:val="1"/>
  </w:num>
  <w:num w:numId="7" w16cid:durableId="1120686259">
    <w:abstractNumId w:val="3"/>
  </w:num>
  <w:num w:numId="8" w16cid:durableId="714963043">
    <w:abstractNumId w:val="13"/>
  </w:num>
  <w:num w:numId="9" w16cid:durableId="802190056">
    <w:abstractNumId w:val="2"/>
  </w:num>
  <w:num w:numId="10" w16cid:durableId="1030840196">
    <w:abstractNumId w:val="7"/>
  </w:num>
  <w:num w:numId="11" w16cid:durableId="993606603">
    <w:abstractNumId w:val="14"/>
  </w:num>
  <w:num w:numId="12" w16cid:durableId="147937297">
    <w:abstractNumId w:val="15"/>
  </w:num>
  <w:num w:numId="13" w16cid:durableId="1530873656">
    <w:abstractNumId w:val="9"/>
  </w:num>
  <w:num w:numId="14" w16cid:durableId="1515070694">
    <w:abstractNumId w:val="1"/>
  </w:num>
  <w:num w:numId="15" w16cid:durableId="160972389">
    <w:abstractNumId w:val="3"/>
  </w:num>
  <w:num w:numId="16" w16cid:durableId="1077442270">
    <w:abstractNumId w:val="4"/>
  </w:num>
  <w:num w:numId="17" w16cid:durableId="50539611">
    <w:abstractNumId w:val="11"/>
  </w:num>
  <w:num w:numId="18" w16cid:durableId="1523980819">
    <w:abstractNumId w:val="10"/>
  </w:num>
  <w:num w:numId="19" w16cid:durableId="992022590">
    <w:abstractNumId w:val="6"/>
  </w:num>
  <w:num w:numId="20" w16cid:durableId="1113860785">
    <w:abstractNumId w:val="5"/>
  </w:num>
  <w:num w:numId="21" w16cid:durableId="175382047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Q0NDO2sDQ0MDO1MLZQ0lEKTi0uzszPAykwrAUA+tbNYiwAAAA="/>
  </w:docVars>
  <w:rsids>
    <w:rsidRoot w:val="005034D7"/>
    <w:rsid w:val="00027967"/>
    <w:rsid w:val="00031428"/>
    <w:rsid w:val="00031E20"/>
    <w:rsid w:val="00037AA3"/>
    <w:rsid w:val="00041A45"/>
    <w:rsid w:val="0004278E"/>
    <w:rsid w:val="0004300F"/>
    <w:rsid w:val="0005209C"/>
    <w:rsid w:val="00052FA0"/>
    <w:rsid w:val="00055242"/>
    <w:rsid w:val="0007306F"/>
    <w:rsid w:val="00075F2C"/>
    <w:rsid w:val="0007705D"/>
    <w:rsid w:val="000810BA"/>
    <w:rsid w:val="00082CD9"/>
    <w:rsid w:val="000845B0"/>
    <w:rsid w:val="0008585E"/>
    <w:rsid w:val="000A3101"/>
    <w:rsid w:val="000A4F74"/>
    <w:rsid w:val="000A5C62"/>
    <w:rsid w:val="000B0D96"/>
    <w:rsid w:val="000B7A44"/>
    <w:rsid w:val="000C363E"/>
    <w:rsid w:val="000C4CC8"/>
    <w:rsid w:val="000C7BA9"/>
    <w:rsid w:val="000D5412"/>
    <w:rsid w:val="000E12F7"/>
    <w:rsid w:val="000E2718"/>
    <w:rsid w:val="000F4744"/>
    <w:rsid w:val="00101A22"/>
    <w:rsid w:val="0010433A"/>
    <w:rsid w:val="001119DF"/>
    <w:rsid w:val="00115567"/>
    <w:rsid w:val="00124963"/>
    <w:rsid w:val="0013508B"/>
    <w:rsid w:val="00136F89"/>
    <w:rsid w:val="00137315"/>
    <w:rsid w:val="00140CF7"/>
    <w:rsid w:val="00143AB8"/>
    <w:rsid w:val="00143CF8"/>
    <w:rsid w:val="00144D59"/>
    <w:rsid w:val="00147DA1"/>
    <w:rsid w:val="00152F53"/>
    <w:rsid w:val="00153CBE"/>
    <w:rsid w:val="00167356"/>
    <w:rsid w:val="00171D96"/>
    <w:rsid w:val="00173FE3"/>
    <w:rsid w:val="00174A2F"/>
    <w:rsid w:val="001824A7"/>
    <w:rsid w:val="00185D82"/>
    <w:rsid w:val="00192C25"/>
    <w:rsid w:val="00193F48"/>
    <w:rsid w:val="0019613A"/>
    <w:rsid w:val="001A4583"/>
    <w:rsid w:val="001A6E2F"/>
    <w:rsid w:val="001A7D4A"/>
    <w:rsid w:val="001A7FFA"/>
    <w:rsid w:val="001B1C09"/>
    <w:rsid w:val="001B22BF"/>
    <w:rsid w:val="001B7874"/>
    <w:rsid w:val="001C085C"/>
    <w:rsid w:val="001C5902"/>
    <w:rsid w:val="001D18CC"/>
    <w:rsid w:val="001D1BCE"/>
    <w:rsid w:val="001D3E9F"/>
    <w:rsid w:val="001D6F40"/>
    <w:rsid w:val="001E6173"/>
    <w:rsid w:val="001E79EA"/>
    <w:rsid w:val="001F0114"/>
    <w:rsid w:val="001F1F73"/>
    <w:rsid w:val="00203D1E"/>
    <w:rsid w:val="00205210"/>
    <w:rsid w:val="002059A8"/>
    <w:rsid w:val="002107D4"/>
    <w:rsid w:val="00210827"/>
    <w:rsid w:val="002222E9"/>
    <w:rsid w:val="0022527F"/>
    <w:rsid w:val="00243B80"/>
    <w:rsid w:val="00246CB1"/>
    <w:rsid w:val="00250C09"/>
    <w:rsid w:val="00252A98"/>
    <w:rsid w:val="002577F0"/>
    <w:rsid w:val="00260D36"/>
    <w:rsid w:val="0026330E"/>
    <w:rsid w:val="002647B2"/>
    <w:rsid w:val="002673F5"/>
    <w:rsid w:val="00280AE7"/>
    <w:rsid w:val="002838AA"/>
    <w:rsid w:val="0029113B"/>
    <w:rsid w:val="00291793"/>
    <w:rsid w:val="0029212B"/>
    <w:rsid w:val="0029475E"/>
    <w:rsid w:val="00297270"/>
    <w:rsid w:val="002A16D0"/>
    <w:rsid w:val="002A4A0E"/>
    <w:rsid w:val="002A74DC"/>
    <w:rsid w:val="002B6960"/>
    <w:rsid w:val="002B7133"/>
    <w:rsid w:val="002C72EA"/>
    <w:rsid w:val="002D2B53"/>
    <w:rsid w:val="002D3382"/>
    <w:rsid w:val="002D6D9D"/>
    <w:rsid w:val="002E5FEC"/>
    <w:rsid w:val="002E63CB"/>
    <w:rsid w:val="002E7203"/>
    <w:rsid w:val="002F43F0"/>
    <w:rsid w:val="0030343A"/>
    <w:rsid w:val="00304FF8"/>
    <w:rsid w:val="0030647A"/>
    <w:rsid w:val="00310BB3"/>
    <w:rsid w:val="00313D99"/>
    <w:rsid w:val="003236CA"/>
    <w:rsid w:val="00327E8F"/>
    <w:rsid w:val="003331F1"/>
    <w:rsid w:val="00333EF4"/>
    <w:rsid w:val="003378A8"/>
    <w:rsid w:val="00341CE1"/>
    <w:rsid w:val="00347EEF"/>
    <w:rsid w:val="00354121"/>
    <w:rsid w:val="0036281B"/>
    <w:rsid w:val="00365E65"/>
    <w:rsid w:val="003715C4"/>
    <w:rsid w:val="003771B9"/>
    <w:rsid w:val="00390A15"/>
    <w:rsid w:val="003920D2"/>
    <w:rsid w:val="00395810"/>
    <w:rsid w:val="003A1EDE"/>
    <w:rsid w:val="003C22BE"/>
    <w:rsid w:val="003D08B1"/>
    <w:rsid w:val="003D3825"/>
    <w:rsid w:val="003D5BBA"/>
    <w:rsid w:val="003D720D"/>
    <w:rsid w:val="003E0B1A"/>
    <w:rsid w:val="003F30E9"/>
    <w:rsid w:val="003F6803"/>
    <w:rsid w:val="004032A8"/>
    <w:rsid w:val="00405FC7"/>
    <w:rsid w:val="00422E5E"/>
    <w:rsid w:val="00451659"/>
    <w:rsid w:val="00453E4A"/>
    <w:rsid w:val="004664C3"/>
    <w:rsid w:val="00472591"/>
    <w:rsid w:val="004762B4"/>
    <w:rsid w:val="00480A97"/>
    <w:rsid w:val="00485A98"/>
    <w:rsid w:val="0048734B"/>
    <w:rsid w:val="004962E2"/>
    <w:rsid w:val="004973C8"/>
    <w:rsid w:val="004A3128"/>
    <w:rsid w:val="004B2B71"/>
    <w:rsid w:val="004B4A22"/>
    <w:rsid w:val="004B4F7D"/>
    <w:rsid w:val="004C0E85"/>
    <w:rsid w:val="004C0FA3"/>
    <w:rsid w:val="004C7AF1"/>
    <w:rsid w:val="004C7BC5"/>
    <w:rsid w:val="004D5090"/>
    <w:rsid w:val="004D5091"/>
    <w:rsid w:val="004E4AAD"/>
    <w:rsid w:val="004E5DE1"/>
    <w:rsid w:val="004E67DB"/>
    <w:rsid w:val="004F0ED8"/>
    <w:rsid w:val="005014A6"/>
    <w:rsid w:val="00502E7E"/>
    <w:rsid w:val="005034D7"/>
    <w:rsid w:val="005076F7"/>
    <w:rsid w:val="0051397A"/>
    <w:rsid w:val="005323DF"/>
    <w:rsid w:val="005344CE"/>
    <w:rsid w:val="00542820"/>
    <w:rsid w:val="00545FBE"/>
    <w:rsid w:val="00555946"/>
    <w:rsid w:val="00565250"/>
    <w:rsid w:val="00567847"/>
    <w:rsid w:val="00572AB9"/>
    <w:rsid w:val="00574E0E"/>
    <w:rsid w:val="00584C0E"/>
    <w:rsid w:val="005873CB"/>
    <w:rsid w:val="005A4E11"/>
    <w:rsid w:val="005A7AA0"/>
    <w:rsid w:val="005C3CBA"/>
    <w:rsid w:val="005D435E"/>
    <w:rsid w:val="005E387F"/>
    <w:rsid w:val="005E57CB"/>
    <w:rsid w:val="005F24A8"/>
    <w:rsid w:val="005F6A20"/>
    <w:rsid w:val="00600517"/>
    <w:rsid w:val="00600786"/>
    <w:rsid w:val="00600C49"/>
    <w:rsid w:val="00602724"/>
    <w:rsid w:val="006033B3"/>
    <w:rsid w:val="00603B61"/>
    <w:rsid w:val="00606381"/>
    <w:rsid w:val="00610F66"/>
    <w:rsid w:val="00631131"/>
    <w:rsid w:val="00652A6D"/>
    <w:rsid w:val="00655BE0"/>
    <w:rsid w:val="006579FC"/>
    <w:rsid w:val="00664787"/>
    <w:rsid w:val="00665862"/>
    <w:rsid w:val="006758E0"/>
    <w:rsid w:val="006774DB"/>
    <w:rsid w:val="00686B7D"/>
    <w:rsid w:val="006A0A93"/>
    <w:rsid w:val="006A6A38"/>
    <w:rsid w:val="006B2A21"/>
    <w:rsid w:val="006B5CA6"/>
    <w:rsid w:val="006B7C72"/>
    <w:rsid w:val="006C2408"/>
    <w:rsid w:val="006C393F"/>
    <w:rsid w:val="006D422D"/>
    <w:rsid w:val="006D78D6"/>
    <w:rsid w:val="006E3138"/>
    <w:rsid w:val="0071370D"/>
    <w:rsid w:val="0071517C"/>
    <w:rsid w:val="0071591B"/>
    <w:rsid w:val="00717940"/>
    <w:rsid w:val="00721A2A"/>
    <w:rsid w:val="00724D1D"/>
    <w:rsid w:val="0072616E"/>
    <w:rsid w:val="00732C76"/>
    <w:rsid w:val="00734C48"/>
    <w:rsid w:val="00741157"/>
    <w:rsid w:val="0074566D"/>
    <w:rsid w:val="00752C42"/>
    <w:rsid w:val="00765FCA"/>
    <w:rsid w:val="00772B3F"/>
    <w:rsid w:val="00782CFC"/>
    <w:rsid w:val="007A1652"/>
    <w:rsid w:val="007B2597"/>
    <w:rsid w:val="007B356F"/>
    <w:rsid w:val="007C3596"/>
    <w:rsid w:val="007C39C5"/>
    <w:rsid w:val="007C3E7E"/>
    <w:rsid w:val="007D0EBA"/>
    <w:rsid w:val="007D3115"/>
    <w:rsid w:val="007D42B5"/>
    <w:rsid w:val="007D649E"/>
    <w:rsid w:val="007E06E8"/>
    <w:rsid w:val="007F481F"/>
    <w:rsid w:val="007F72C7"/>
    <w:rsid w:val="007F7AFF"/>
    <w:rsid w:val="008120F2"/>
    <w:rsid w:val="0082587B"/>
    <w:rsid w:val="0085040F"/>
    <w:rsid w:val="0085219C"/>
    <w:rsid w:val="00852984"/>
    <w:rsid w:val="008625BD"/>
    <w:rsid w:val="00863F22"/>
    <w:rsid w:val="00875108"/>
    <w:rsid w:val="008770B9"/>
    <w:rsid w:val="00885A4A"/>
    <w:rsid w:val="008A2946"/>
    <w:rsid w:val="008B26CE"/>
    <w:rsid w:val="008B32AA"/>
    <w:rsid w:val="008C4C00"/>
    <w:rsid w:val="008C7A6A"/>
    <w:rsid w:val="008D0F06"/>
    <w:rsid w:val="008E2315"/>
    <w:rsid w:val="008E2C94"/>
    <w:rsid w:val="00900A82"/>
    <w:rsid w:val="00910E68"/>
    <w:rsid w:val="00910F2E"/>
    <w:rsid w:val="00913BE8"/>
    <w:rsid w:val="00913F75"/>
    <w:rsid w:val="0091487D"/>
    <w:rsid w:val="009177B5"/>
    <w:rsid w:val="0092330C"/>
    <w:rsid w:val="00925095"/>
    <w:rsid w:val="00926DBD"/>
    <w:rsid w:val="009272D3"/>
    <w:rsid w:val="009312EA"/>
    <w:rsid w:val="0093142D"/>
    <w:rsid w:val="00931750"/>
    <w:rsid w:val="009331A2"/>
    <w:rsid w:val="009402D0"/>
    <w:rsid w:val="0094376E"/>
    <w:rsid w:val="00943C06"/>
    <w:rsid w:val="00944D50"/>
    <w:rsid w:val="009504C6"/>
    <w:rsid w:val="00951948"/>
    <w:rsid w:val="0096322C"/>
    <w:rsid w:val="009735C2"/>
    <w:rsid w:val="009A006E"/>
    <w:rsid w:val="009A0F53"/>
    <w:rsid w:val="009A23F2"/>
    <w:rsid w:val="009A5CE3"/>
    <w:rsid w:val="009B003E"/>
    <w:rsid w:val="009B3EBE"/>
    <w:rsid w:val="009C0F3B"/>
    <w:rsid w:val="009C5401"/>
    <w:rsid w:val="009D1E2A"/>
    <w:rsid w:val="009D689F"/>
    <w:rsid w:val="009E40E5"/>
    <w:rsid w:val="009E4917"/>
    <w:rsid w:val="009E5F5C"/>
    <w:rsid w:val="009F0603"/>
    <w:rsid w:val="009F1648"/>
    <w:rsid w:val="009F61D4"/>
    <w:rsid w:val="00A0060C"/>
    <w:rsid w:val="00A02FC2"/>
    <w:rsid w:val="00A131D6"/>
    <w:rsid w:val="00A21F63"/>
    <w:rsid w:val="00A25C22"/>
    <w:rsid w:val="00A33B95"/>
    <w:rsid w:val="00A34848"/>
    <w:rsid w:val="00A35213"/>
    <w:rsid w:val="00A43AB7"/>
    <w:rsid w:val="00A47BE0"/>
    <w:rsid w:val="00A5406E"/>
    <w:rsid w:val="00A56726"/>
    <w:rsid w:val="00A616AF"/>
    <w:rsid w:val="00A7298B"/>
    <w:rsid w:val="00A760DC"/>
    <w:rsid w:val="00A869DB"/>
    <w:rsid w:val="00A87996"/>
    <w:rsid w:val="00A90158"/>
    <w:rsid w:val="00A94705"/>
    <w:rsid w:val="00A96860"/>
    <w:rsid w:val="00A96C54"/>
    <w:rsid w:val="00AA17FA"/>
    <w:rsid w:val="00AA5ED3"/>
    <w:rsid w:val="00AB09CF"/>
    <w:rsid w:val="00AB42BE"/>
    <w:rsid w:val="00AB58BA"/>
    <w:rsid w:val="00AC073E"/>
    <w:rsid w:val="00AC0746"/>
    <w:rsid w:val="00AC3AD3"/>
    <w:rsid w:val="00AC5C90"/>
    <w:rsid w:val="00AC66B5"/>
    <w:rsid w:val="00AD0D12"/>
    <w:rsid w:val="00AD1830"/>
    <w:rsid w:val="00AD1BEE"/>
    <w:rsid w:val="00AD36CB"/>
    <w:rsid w:val="00AD706C"/>
    <w:rsid w:val="00AD71BE"/>
    <w:rsid w:val="00AD7BC7"/>
    <w:rsid w:val="00AE479B"/>
    <w:rsid w:val="00AF7FAA"/>
    <w:rsid w:val="00B06C4B"/>
    <w:rsid w:val="00B10E1D"/>
    <w:rsid w:val="00B12BB1"/>
    <w:rsid w:val="00B15512"/>
    <w:rsid w:val="00B31FBB"/>
    <w:rsid w:val="00B323E5"/>
    <w:rsid w:val="00B4404A"/>
    <w:rsid w:val="00B65F42"/>
    <w:rsid w:val="00B6789F"/>
    <w:rsid w:val="00B7403E"/>
    <w:rsid w:val="00B7467B"/>
    <w:rsid w:val="00B75F75"/>
    <w:rsid w:val="00B82A78"/>
    <w:rsid w:val="00BA165F"/>
    <w:rsid w:val="00BA4845"/>
    <w:rsid w:val="00BB5BAA"/>
    <w:rsid w:val="00BC1015"/>
    <w:rsid w:val="00BC765F"/>
    <w:rsid w:val="00BD0458"/>
    <w:rsid w:val="00BD2453"/>
    <w:rsid w:val="00BD2670"/>
    <w:rsid w:val="00BD5F16"/>
    <w:rsid w:val="00BD63EC"/>
    <w:rsid w:val="00BF7588"/>
    <w:rsid w:val="00C05CA2"/>
    <w:rsid w:val="00C06CC5"/>
    <w:rsid w:val="00C07310"/>
    <w:rsid w:val="00C1027B"/>
    <w:rsid w:val="00C14CD5"/>
    <w:rsid w:val="00C24FF6"/>
    <w:rsid w:val="00C308B2"/>
    <w:rsid w:val="00C34C78"/>
    <w:rsid w:val="00C34EAA"/>
    <w:rsid w:val="00C3607C"/>
    <w:rsid w:val="00C427E2"/>
    <w:rsid w:val="00C45684"/>
    <w:rsid w:val="00C55DED"/>
    <w:rsid w:val="00C623CA"/>
    <w:rsid w:val="00C7166D"/>
    <w:rsid w:val="00C719FA"/>
    <w:rsid w:val="00C82FCA"/>
    <w:rsid w:val="00C83366"/>
    <w:rsid w:val="00CA672A"/>
    <w:rsid w:val="00CB5F70"/>
    <w:rsid w:val="00CC2801"/>
    <w:rsid w:val="00CD03E4"/>
    <w:rsid w:val="00CD154A"/>
    <w:rsid w:val="00CD6B25"/>
    <w:rsid w:val="00CE0FE6"/>
    <w:rsid w:val="00CE27B8"/>
    <w:rsid w:val="00CE2FF6"/>
    <w:rsid w:val="00CE5346"/>
    <w:rsid w:val="00CF2D46"/>
    <w:rsid w:val="00CF3382"/>
    <w:rsid w:val="00D01C9B"/>
    <w:rsid w:val="00D10A28"/>
    <w:rsid w:val="00D138C7"/>
    <w:rsid w:val="00D14606"/>
    <w:rsid w:val="00D1609B"/>
    <w:rsid w:val="00D1617A"/>
    <w:rsid w:val="00D1731B"/>
    <w:rsid w:val="00D23439"/>
    <w:rsid w:val="00D41445"/>
    <w:rsid w:val="00D46B95"/>
    <w:rsid w:val="00D51FB1"/>
    <w:rsid w:val="00D643AE"/>
    <w:rsid w:val="00D67484"/>
    <w:rsid w:val="00D71E8F"/>
    <w:rsid w:val="00D7340E"/>
    <w:rsid w:val="00D77E31"/>
    <w:rsid w:val="00D801FF"/>
    <w:rsid w:val="00D83192"/>
    <w:rsid w:val="00D87950"/>
    <w:rsid w:val="00D87DEC"/>
    <w:rsid w:val="00D904C8"/>
    <w:rsid w:val="00DA3850"/>
    <w:rsid w:val="00DA5A2D"/>
    <w:rsid w:val="00DB1EB5"/>
    <w:rsid w:val="00DC1507"/>
    <w:rsid w:val="00DC1F7F"/>
    <w:rsid w:val="00DC2151"/>
    <w:rsid w:val="00DC30B2"/>
    <w:rsid w:val="00DC3117"/>
    <w:rsid w:val="00DC32A6"/>
    <w:rsid w:val="00DC7DEA"/>
    <w:rsid w:val="00DE4345"/>
    <w:rsid w:val="00DE51E8"/>
    <w:rsid w:val="00DF29EA"/>
    <w:rsid w:val="00DF799A"/>
    <w:rsid w:val="00E02280"/>
    <w:rsid w:val="00E054D3"/>
    <w:rsid w:val="00E06FD6"/>
    <w:rsid w:val="00E13E7A"/>
    <w:rsid w:val="00E31EA5"/>
    <w:rsid w:val="00E47CAD"/>
    <w:rsid w:val="00E623B5"/>
    <w:rsid w:val="00E65423"/>
    <w:rsid w:val="00E67385"/>
    <w:rsid w:val="00E705A9"/>
    <w:rsid w:val="00E72ED2"/>
    <w:rsid w:val="00E75541"/>
    <w:rsid w:val="00E81AE5"/>
    <w:rsid w:val="00E8579E"/>
    <w:rsid w:val="00E8715E"/>
    <w:rsid w:val="00E96685"/>
    <w:rsid w:val="00EC135A"/>
    <w:rsid w:val="00EC14C3"/>
    <w:rsid w:val="00EC504C"/>
    <w:rsid w:val="00ED0F4E"/>
    <w:rsid w:val="00ED6B98"/>
    <w:rsid w:val="00EE0452"/>
    <w:rsid w:val="00EE5974"/>
    <w:rsid w:val="00EE6B9C"/>
    <w:rsid w:val="00EF1A69"/>
    <w:rsid w:val="00F04C02"/>
    <w:rsid w:val="00F16196"/>
    <w:rsid w:val="00F17CF8"/>
    <w:rsid w:val="00F21CE8"/>
    <w:rsid w:val="00F26B1C"/>
    <w:rsid w:val="00F36F5E"/>
    <w:rsid w:val="00F44284"/>
    <w:rsid w:val="00F524E9"/>
    <w:rsid w:val="00F6002B"/>
    <w:rsid w:val="00F6694C"/>
    <w:rsid w:val="00F74374"/>
    <w:rsid w:val="00F7637F"/>
    <w:rsid w:val="00F8296C"/>
    <w:rsid w:val="00F92106"/>
    <w:rsid w:val="00F943C0"/>
    <w:rsid w:val="00FA0D41"/>
    <w:rsid w:val="00FA39EE"/>
    <w:rsid w:val="00FB0A3C"/>
    <w:rsid w:val="00FB1008"/>
    <w:rsid w:val="00FB1A12"/>
    <w:rsid w:val="00FC2A1E"/>
    <w:rsid w:val="00FC559D"/>
    <w:rsid w:val="00FD41A3"/>
    <w:rsid w:val="00FD602A"/>
    <w:rsid w:val="00FE2B35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6CD95"/>
  <w15:chartTrackingRefBased/>
  <w15:docId w15:val="{1947028C-0AF8-475E-BCEB-DBFBDC6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pPr>
      <w:tabs>
        <w:tab w:val="left" w:pos="360"/>
      </w:tabs>
      <w:spacing w:after="60"/>
      <w:ind w:left="360" w:right="-18" w:hanging="360"/>
    </w:pPr>
  </w:style>
  <w:style w:type="paragraph" w:customStyle="1" w:styleId="Address1">
    <w:name w:val="Address 1"/>
    <w:basedOn w:val="Normal"/>
    <w:pPr>
      <w:framePr w:w="2400" w:wrap="notBeside" w:vAnchor="page" w:hAnchor="page" w:x="8065" w:y="1009"/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framePr w:w="2405" w:wrap="notBeside" w:vAnchor="page" w:hAnchor="page" w:x="5761" w:y="1009"/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7020"/>
      </w:tabs>
      <w:spacing w:before="220" w:after="40" w:line="220" w:lineRule="atLeast"/>
      <w:ind w:right="-18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aliases w:val="CONTACT INFO"/>
    <w:uiPriority w:val="20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link w:val="HeaderChar"/>
    <w:uiPriority w:val="99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pPr>
      <w:tabs>
        <w:tab w:val="left" w:pos="360"/>
        <w:tab w:val="right" w:pos="6480"/>
      </w:tabs>
      <w:spacing w:before="220" w:after="60" w:line="220" w:lineRule="atLeast"/>
      <w:ind w:left="360" w:hanging="360"/>
    </w:pPr>
  </w:style>
  <w:style w:type="character" w:customStyle="1" w:styleId="Job">
    <w:name w:val="Job"/>
    <w:rPr>
      <w:sz w:val="20"/>
    </w:rPr>
  </w:style>
  <w:style w:type="paragraph" w:customStyle="1" w:styleId="JobTitle">
    <w:name w:val="Job Title"/>
    <w:next w:val="Achievement"/>
    <w:pPr>
      <w:widowControl w:val="0"/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pPr>
      <w:spacing w:after="440" w:line="240" w:lineRule="atLeast"/>
    </w:pPr>
    <w:rPr>
      <w:b/>
      <w:smallCaps/>
      <w:spacing w:val="-15"/>
      <w:sz w:val="36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mallCaps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  <w:style w:type="character" w:styleId="Hyperlink">
    <w:name w:val="Hyperlink"/>
    <w:rPr>
      <w:color w:val="0000FF"/>
      <w:u w:val="single"/>
    </w:rPr>
  </w:style>
  <w:style w:type="paragraph" w:customStyle="1" w:styleId="Bulletedlist1stline">
    <w:name w:val="Bulleted list 1st line"/>
    <w:basedOn w:val="Normal"/>
    <w:pPr>
      <w:widowControl/>
      <w:numPr>
        <w:numId w:val="2"/>
      </w:numPr>
      <w:tabs>
        <w:tab w:val="right" w:pos="6480"/>
      </w:tabs>
      <w:spacing w:before="120"/>
    </w:pPr>
    <w:rPr>
      <w:rFonts w:ascii="Garamond" w:hAnsi="Garamond"/>
      <w:szCs w:val="24"/>
    </w:rPr>
  </w:style>
  <w:style w:type="character" w:customStyle="1" w:styleId="Bulletedlist1stlineCharChar">
    <w:name w:val="Bulleted list 1st line Char Char"/>
    <w:rPr>
      <w:rFonts w:ascii="Garamond" w:hAnsi="Garamond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8A2946"/>
    <w:pPr>
      <w:suppressAutoHyphens/>
      <w:jc w:val="center"/>
    </w:pPr>
    <w:rPr>
      <w:rFonts w:ascii="Courier New" w:hAnsi="Courier New"/>
      <w:b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8A2946"/>
    <w:rPr>
      <w:rFonts w:ascii="Courier New" w:hAnsi="Courier New"/>
      <w:b/>
      <w:sz w:val="24"/>
      <w:u w:val="single"/>
    </w:rPr>
  </w:style>
  <w:style w:type="paragraph" w:styleId="Title">
    <w:name w:val="Title"/>
    <w:basedOn w:val="Normal"/>
    <w:link w:val="TitleChar"/>
    <w:qFormat/>
    <w:rsid w:val="007D42B5"/>
    <w:pPr>
      <w:widowControl/>
      <w:jc w:val="center"/>
    </w:pPr>
    <w:rPr>
      <w:b/>
    </w:rPr>
  </w:style>
  <w:style w:type="character" w:customStyle="1" w:styleId="TitleChar">
    <w:name w:val="Title Char"/>
    <w:link w:val="Title"/>
    <w:rsid w:val="007D42B5"/>
    <w:rPr>
      <w:b/>
    </w:rPr>
  </w:style>
  <w:style w:type="character" w:customStyle="1" w:styleId="apple-converted-space">
    <w:name w:val="apple-converted-space"/>
    <w:rsid w:val="009F61D4"/>
  </w:style>
  <w:style w:type="character" w:customStyle="1" w:styleId="yshortcuts">
    <w:name w:val="yshortcuts"/>
    <w:rsid w:val="009F61D4"/>
  </w:style>
  <w:style w:type="paragraph" w:styleId="BlockText">
    <w:name w:val="Block Text"/>
    <w:basedOn w:val="Normal"/>
    <w:semiHidden/>
    <w:rsid w:val="009F61D4"/>
    <w:pPr>
      <w:widowControl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432" w:right="432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1D4"/>
    <w:pPr>
      <w:widowControl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1D4"/>
  </w:style>
  <w:style w:type="paragraph" w:customStyle="1" w:styleId="Default">
    <w:name w:val="Default"/>
    <w:rsid w:val="006B5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C54"/>
    <w:pPr>
      <w:widowControl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NormalWeb">
    <w:name w:val="Normal (Web)"/>
    <w:basedOn w:val="Normal"/>
    <w:semiHidden/>
    <w:rsid w:val="008770B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78D6"/>
  </w:style>
  <w:style w:type="character" w:customStyle="1" w:styleId="degree">
    <w:name w:val="degree"/>
    <w:rsid w:val="00F26B1C"/>
  </w:style>
  <w:style w:type="character" w:customStyle="1" w:styleId="major">
    <w:name w:val="major"/>
    <w:rsid w:val="00F26B1C"/>
  </w:style>
  <w:style w:type="character" w:customStyle="1" w:styleId="education-date">
    <w:name w:val="education-date"/>
    <w:rsid w:val="00F26B1C"/>
  </w:style>
  <w:style w:type="character" w:customStyle="1" w:styleId="Mention1">
    <w:name w:val="Mention1"/>
    <w:uiPriority w:val="99"/>
    <w:semiHidden/>
    <w:unhideWhenUsed/>
    <w:rsid w:val="00D1617A"/>
    <w:rPr>
      <w:color w:val="2B579A"/>
      <w:shd w:val="clear" w:color="auto" w:fill="E6E6E6"/>
    </w:rPr>
  </w:style>
  <w:style w:type="table" w:styleId="LightShading-Accent5">
    <w:name w:val="Light Shading Accent 5"/>
    <w:basedOn w:val="TableNormal"/>
    <w:uiPriority w:val="60"/>
    <w:rsid w:val="00D1617A"/>
    <w:rPr>
      <w:rFonts w:ascii="Calibri" w:eastAsia="Calibri" w:hAnsi="Calibri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visually-hidden">
    <w:name w:val="visually-hidden"/>
    <w:rsid w:val="00D01C9B"/>
  </w:style>
  <w:style w:type="character" w:customStyle="1" w:styleId="pv-position-entitysecondary-title">
    <w:name w:val="pv-position-entity__secondary-title"/>
    <w:rsid w:val="00D01C9B"/>
  </w:style>
  <w:style w:type="character" w:customStyle="1" w:styleId="pv-entitybullet-item">
    <w:name w:val="pv-entity__bullet-item"/>
    <w:rsid w:val="00D01C9B"/>
  </w:style>
  <w:style w:type="paragraph" w:customStyle="1" w:styleId="pv-entitydescription">
    <w:name w:val="pv-entity__description"/>
    <w:basedOn w:val="Normal"/>
    <w:rsid w:val="00D01C9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AC3AD3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A869DB"/>
    <w:rPr>
      <w:b/>
      <w:bCs/>
    </w:rPr>
  </w:style>
  <w:style w:type="numbering" w:customStyle="1" w:styleId="List1">
    <w:name w:val="List 1"/>
    <w:rsid w:val="002222E9"/>
    <w:pPr>
      <w:numPr>
        <w:numId w:val="4"/>
      </w:numPr>
    </w:pPr>
  </w:style>
  <w:style w:type="character" w:styleId="SubtleEmphasis">
    <w:name w:val="Subtle Emphasis"/>
    <w:aliases w:val="CONTACT HEADER"/>
    <w:uiPriority w:val="19"/>
    <w:qFormat/>
    <w:rsid w:val="00A616AF"/>
    <w:rPr>
      <w:rFonts w:ascii="Garamond" w:hAnsi="Garamond"/>
      <w:b/>
      <w:color w:val="000000"/>
      <w:spacing w:val="30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A43AB7"/>
    <w:rPr>
      <w:b/>
      <w:bCs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331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E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789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3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229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23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21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1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69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94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021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84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1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0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9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ydia-benitez-3951491b8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diabenitez@gmail.com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lydia-benitez-3951491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iabenitez@gmail.com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RedRocketResume</dc:creator>
  <cp:keywords/>
  <cp:lastModifiedBy>Benitez, Lydia</cp:lastModifiedBy>
  <cp:revision>3</cp:revision>
  <cp:lastPrinted>2009-01-28T05:34:00Z</cp:lastPrinted>
  <dcterms:created xsi:type="dcterms:W3CDTF">2023-03-20T16:06:00Z</dcterms:created>
  <dcterms:modified xsi:type="dcterms:W3CDTF">2023-03-20T16:48:00Z</dcterms:modified>
</cp:coreProperties>
</file>